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LETTRE DE DEMANDE DE MODIFICATION DU PLU</w:t>
        <w:br/>
        <w:t>POUR RENDRE UN TERRAIN CONSTRUCTIBLE</w:t>
      </w:r>
    </w:p>
    <w:p/>
    <w:p/>
    <w:p>
      <w:r>
        <w:rPr>
          <w:b/>
          <w:sz w:val="22"/>
        </w:rPr>
        <w:t xml:space="preserve">Nom, prénom : </w:t>
      </w:r>
    </w:p>
    <w:p>
      <w:r>
        <w:rPr>
          <w:b w:val="0"/>
          <w:sz w:val="22"/>
        </w:rPr>
        <w:t xml:space="preserve">Adresse : </w:t>
      </w:r>
    </w:p>
    <w:p>
      <w:r>
        <w:rPr>
          <w:b w:val="0"/>
          <w:sz w:val="22"/>
        </w:rPr>
        <w:t xml:space="preserve">Code postal, Ville : </w:t>
      </w:r>
    </w:p>
    <w:p>
      <w:r>
        <w:rPr>
          <w:b w:val="0"/>
          <w:sz w:val="22"/>
        </w:rPr>
        <w:t xml:space="preserve">Téléphone : </w:t>
      </w:r>
    </w:p>
    <w:p>
      <w:r>
        <w:rPr>
          <w:b w:val="0"/>
          <w:sz w:val="22"/>
        </w:rPr>
        <w:t xml:space="preserve">Adresse e-mail : </w:t>
      </w:r>
    </w:p>
    <w:p/>
    <w:p/>
    <w:p>
      <w:r>
        <w:rPr>
          <w:b/>
          <w:sz w:val="22"/>
        </w:rPr>
        <w:t>À l'attention de :</w:t>
      </w:r>
    </w:p>
    <w:p>
      <w:r>
        <w:rPr>
          <w:b w:val="0"/>
          <w:sz w:val="22"/>
        </w:rPr>
        <w:t>Monsieur le Maire / Madame la Maire</w:t>
      </w:r>
    </w:p>
    <w:p>
      <w:r>
        <w:rPr>
          <w:b w:val="0"/>
          <w:sz w:val="22"/>
        </w:rPr>
        <w:t>Mairie de ______________________________</w:t>
      </w:r>
    </w:p>
    <w:p>
      <w:r>
        <w:rPr>
          <w:b w:val="0"/>
          <w:sz w:val="22"/>
        </w:rPr>
        <w:t>Adresse de la mairie</w:t>
      </w:r>
    </w:p>
    <w:p>
      <w:r>
        <w:rPr>
          <w:b w:val="0"/>
          <w:sz w:val="22"/>
        </w:rPr>
        <w:t>Code postal, Ville</w:t>
      </w:r>
    </w:p>
    <w:p/>
    <w:p/>
    <w:p>
      <w:r>
        <w:rPr>
          <w:b/>
          <w:sz w:val="22"/>
        </w:rPr>
        <w:t>Objet : Demande de modification du Plan Local d'Urbanisme (PLU) pour rendre un terrain constructible</w:t>
      </w:r>
    </w:p>
    <w:p/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Par la présente, je me permets de vous adresser une demande de modification du Plan Local d'Urbanisme (PLU) de la commune, concernant un terrain dont je suis propriétaire.</w:t>
      </w:r>
    </w:p>
    <w:p/>
    <w:p>
      <w:r>
        <w:rPr>
          <w:b w:val="0"/>
          <w:sz w:val="22"/>
        </w:rPr>
        <w:t>Le terrain concerné est situé :</w:t>
      </w:r>
    </w:p>
    <w:p>
      <w:r>
        <w:rPr>
          <w:b w:val="0"/>
          <w:sz w:val="22"/>
        </w:rPr>
        <w:t>Lieu-dit : _______________________________</w:t>
      </w:r>
    </w:p>
    <w:p>
      <w:r>
        <w:rPr>
          <w:b w:val="0"/>
          <w:sz w:val="22"/>
        </w:rPr>
        <w:t>Section cadastrale : _______________________________</w:t>
      </w:r>
    </w:p>
    <w:p>
      <w:r>
        <w:rPr>
          <w:b w:val="0"/>
          <w:sz w:val="22"/>
        </w:rPr>
        <w:t>Numéro de parcelle : _______________________________</w:t>
      </w:r>
    </w:p>
    <w:p/>
    <w:p>
      <w:r>
        <w:rPr>
          <w:b w:val="0"/>
          <w:sz w:val="22"/>
        </w:rPr>
        <w:t>Actuellement classé en zone non constructible dans le PLU, je souhaite que ce terrain soit reclassé en zone constructible afin de pouvoir y réaliser un projet conforme aux règles d’urbanisme.</w:t>
      </w:r>
    </w:p>
    <w:p/>
    <w:p>
      <w:r>
        <w:rPr>
          <w:b w:val="0"/>
          <w:sz w:val="22"/>
        </w:rPr>
        <w:t>Ce changement permettrait de valoriser ce terrain tout en respectant l’environnement et le cadre de vie de la commune. Je m'engage à respecter toutes les réglementations en vigueur et à soumettre tout projet à autorisation administrative préalable.</w:t>
      </w:r>
    </w:p>
    <w:p/>
    <w:p>
      <w:r>
        <w:rPr>
          <w:b w:val="0"/>
          <w:sz w:val="22"/>
        </w:rPr>
        <w:t>Je vous remercie par avance de l’attention que vous porterez à cette demande et reste à votre disposition pour tout renseignement complémentaire ou rendez-vous que vous jugerez utile.</w:t>
      </w:r>
    </w:p>
    <w:p/>
    <w:p/>
    <w:p>
      <w:r>
        <w:rPr>
          <w:b w:val="0"/>
          <w:sz w:val="22"/>
        </w:rPr>
        <w:t>Veuillez agréer, Madame, Monsieur, l’expression de mes salutations distinguées.</w:t>
      </w:r>
    </w:p>
    <w:p/>
    <w:p/>
    <w:p/>
    <w:p>
      <w:r>
        <w:rPr>
          <w:b/>
          <w:sz w:val="22"/>
        </w:rPr>
        <w:t>Signature 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Expéditeur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Mairie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https://modele-demande.com/de-lettre-de-demande-pour-rendre-un-terrain-constructible-si/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de-lettre-de-demande-pour-rendre-un-terrain-constructible-si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