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D'AUTORISATION PRÉFECTORALE</w:t>
        <w:br/>
        <w:t>POUR L'EMBAUCHE D'UN MINEUR DE MOINS DE 18 ANS</w:t>
      </w:r>
    </w:p>
    <w:p/>
    <w:p/>
    <w:p>
      <w:r>
        <w:rPr>
          <w:b/>
          <w:sz w:val="20"/>
        </w:rPr>
        <w:t>Informations relatives à l'employeur :</w:t>
      </w:r>
    </w:p>
    <w:p>
      <w:r>
        <w:rPr>
          <w:b w:val="0"/>
          <w:sz w:val="20"/>
        </w:rPr>
        <w:t>Nom / Raison sociale : ______________________________________________________________</w:t>
      </w:r>
    </w:p>
    <w:p>
      <w:r>
        <w:rPr>
          <w:b w:val="0"/>
          <w:sz w:val="20"/>
        </w:rPr>
        <w:t>Adresse complète : ________________________________________________________________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___________________________________________________________________</w:t>
      </w:r>
    </w:p>
    <w:p>
      <w:r>
        <w:rPr>
          <w:b w:val="0"/>
          <w:sz w:val="20"/>
        </w:rPr>
        <w:t>Représentant légal : ______________________________________________________________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_______________________________________________________________________</w:t>
      </w:r>
    </w:p>
    <w:p/>
    <w:p>
      <w:r>
        <w:rPr>
          <w:b/>
          <w:sz w:val="20"/>
        </w:rPr>
        <w:t>Informations relatives au mineur à embaucher :</w:t>
      </w:r>
    </w:p>
    <w:p>
      <w:r>
        <w:rPr>
          <w:b w:val="0"/>
          <w:sz w:val="20"/>
        </w:rPr>
        <w:t>Nom : ____________________________________________________________________________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_________________________________________________________________________</w:t>
      </w:r>
    </w:p>
    <w:p>
      <w:r>
        <w:rPr>
          <w:b w:val="0"/>
          <w:sz w:val="20"/>
        </w:rPr>
        <w:t>Date de naissance : ________________________________________________________________</w:t>
      </w:r>
    </w:p>
    <w:p>
      <w:r>
        <w:rPr>
          <w:b w:val="0"/>
          <w:sz w:val="20"/>
        </w:rPr>
        <w:t>Adresse complète : ________________________________________________________________</w:t>
      </w:r>
    </w:p>
    <w:p/>
    <w:p>
      <w:r>
        <w:rPr>
          <w:b/>
          <w:sz w:val="20"/>
        </w:rPr>
        <w:t>Informations relatives au poste et aux conditions d'embauche :</w:t>
      </w:r>
    </w:p>
    <w:p>
      <w:r>
        <w:rPr>
          <w:b w:val="0"/>
          <w:sz w:val="20"/>
        </w:rPr>
        <w:t>Intitulé du poste : ________________________________________________________________</w:t>
      </w:r>
    </w:p>
    <w:p>
      <w:r>
        <w:rPr>
          <w:b w:val="0"/>
          <w:sz w:val="20"/>
        </w:rPr>
        <w:t>Nature de l'emploi : _______________________________________________________________</w:t>
      </w:r>
    </w:p>
    <w:p>
      <w:r>
        <w:rPr>
          <w:b w:val="0"/>
          <w:sz w:val="20"/>
        </w:rPr>
        <w:t>Durée du contrat : _________________________________________________________________</w:t>
      </w:r>
    </w:p>
    <w:p>
      <w:r>
        <w:rPr>
          <w:b w:val="0"/>
          <w:sz w:val="20"/>
        </w:rPr>
        <w:t>Horaires de travail : ______________________________________________________________</w:t>
      </w:r>
    </w:p>
    <w:p>
      <w:r>
        <w:rPr>
          <w:b w:val="0"/>
          <w:sz w:val="20"/>
        </w:rPr>
        <w:t>Travail de nuit (si applicable) : Oui ____ Non ____</w:t>
      </w:r>
    </w:p>
    <w:p>
      <w:r>
        <w:rPr>
          <w:b w:val="0"/>
          <w:sz w:val="20"/>
        </w:rPr>
        <w:t>Travail dangereux (si applicable) : Oui ____ Non ____</w:t>
      </w:r>
    </w:p>
    <w:p/>
    <w:p>
      <w:r>
        <w:rPr>
          <w:b/>
          <w:sz w:val="20"/>
        </w:rPr>
        <w:t>Déclaration de conformité :</w:t>
      </w:r>
    </w:p>
    <w:p>
      <w:r>
        <w:rPr>
          <w:b w:val="0"/>
          <w:sz w:val="20"/>
        </w:rPr>
        <w:t>Je soussigné(e), représentant(e) légal(e) de l'entreprise, certifie que l'emploi proposé au mineur respecte les dispositions légales en vigueur, notamment les articles L. 4153-1 et suivants du Code du travail relatifs à l'embauche et aux conditions de travail des mineurs, ainsi que les prescriptions concernant la protection de leur santé, leur sécurité et leur moralité.</w:t>
      </w:r>
    </w:p>
    <w:p/>
    <w:p>
      <w:r>
        <w:rPr>
          <w:b w:val="0"/>
          <w:sz w:val="20"/>
        </w:rPr>
        <w:t>Je m'engage également à respecter les horaires autorisés, à éviter toute tâche dangereuse ou inadaptée à son âge, et à fournir un environnement de travail conforme aux normes de protection des jeunes travailleurs.</w:t>
      </w:r>
    </w:p>
    <w:p/>
    <w:p/>
    <w:p>
      <w:r>
        <w:rPr>
          <w:b/>
          <w:sz w:val="20"/>
        </w:rPr>
        <w:t>Pièces jointes à la demande :</w:t>
      </w:r>
    </w:p>
    <w:p>
      <w:r>
        <w:rPr>
          <w:b w:val="0"/>
          <w:sz w:val="20"/>
        </w:rPr>
        <w:t>☐ Copie de la pièce d'identité du mineur</w:t>
      </w:r>
    </w:p>
    <w:p>
      <w:r>
        <w:rPr>
          <w:b w:val="0"/>
          <w:sz w:val="20"/>
        </w:rPr>
        <w:t>☐ Autorisation parentale signée</w:t>
      </w:r>
    </w:p>
    <w:p>
      <w:r>
        <w:rPr>
          <w:b w:val="0"/>
          <w:sz w:val="20"/>
        </w:rPr>
        <w:t>☐ Contrat de travail ou proposition d'embauche</w:t>
      </w:r>
    </w:p>
    <w:p>
      <w:r>
        <w:rPr>
          <w:b w:val="0"/>
          <w:sz w:val="20"/>
        </w:rPr>
        <w:t>☐ Justificatif de conformité aux conditions de travail spécifiques</w:t>
      </w:r>
    </w:p>
    <w:p>
      <w:r>
        <w:rPr>
          <w:b w:val="0"/>
          <w:sz w:val="20"/>
        </w:rPr>
        <w:t>☐ Autres documents : ____________________________________________________________</w:t>
      </w:r>
    </w:p>
    <w:p/>
    <w:p/>
    <w:p>
      <w:r>
        <w:rPr>
          <w:b/>
          <w:sz w:val="20"/>
        </w:rPr>
        <w:t>Lieu : ___________________________________________________     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légal du mineur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https://modele-demande.com/demande-autorisation-inspection-du-travail-embauche-mineur/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autorisation-inspection-du-travail-embauche-mineu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