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DEMANDE D'AUTORISATION DE LICENCIEMENT AVANT NOTIFICATION À L'INSPECTION DU TRAVAIL</w:t>
      </w:r>
    </w:p>
    <w:p/>
    <w:p/>
    <w:p>
      <w:r>
        <w:rPr>
          <w:b/>
          <w:sz w:val="24"/>
        </w:rPr>
        <w:t>Identification de l’entreprise</w:t>
      </w:r>
    </w:p>
    <w:p>
      <w:r>
        <w:rPr>
          <w:b w:val="0"/>
          <w:sz w:val="22"/>
        </w:rPr>
        <w:t>Nom de l'entreprise : ___________________________________________________________</w:t>
      </w:r>
    </w:p>
    <w:p>
      <w:r>
        <w:rPr>
          <w:b w:val="0"/>
          <w:sz w:val="22"/>
        </w:rPr>
        <w:t>Adresse du siège social : _______________________________________________________</w:t>
      </w:r>
    </w:p>
    <w:p>
      <w:r>
        <w:rPr>
          <w:b w:val="0"/>
          <w:sz w:val="22"/>
        </w:rPr>
        <w:t>Numéro SIRET : ________________________________________________________________</w:t>
      </w:r>
    </w:p>
    <w:p/>
    <w:p>
      <w:r>
        <w:rPr>
          <w:b/>
          <w:sz w:val="24"/>
        </w:rPr>
        <w:t>Identification du salarié concerné</w:t>
      </w:r>
    </w:p>
    <w:p>
      <w:r>
        <w:rPr>
          <w:b w:val="0"/>
          <w:sz w:val="22"/>
        </w:rPr>
        <w:t>Nom et prénom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</w:t>
      </w:r>
    </w:p>
    <w:p>
      <w:r>
        <w:rPr>
          <w:b w:val="0"/>
          <w:sz w:val="22"/>
        </w:rPr>
        <w:t>Poste occupé : _________________________________________________________________</w:t>
      </w:r>
    </w:p>
    <w:p>
      <w:r>
        <w:rPr>
          <w:b w:val="0"/>
          <w:sz w:val="22"/>
        </w:rPr>
        <w:t>Date d’entrée dans l’entreprise : _______________________________________________</w:t>
      </w:r>
    </w:p>
    <w:p/>
    <w:p>
      <w:r>
        <w:rPr>
          <w:b/>
          <w:sz w:val="24"/>
        </w:rPr>
        <w:t>Objet de la demande</w:t>
      </w:r>
    </w:p>
    <w:p>
      <w:r>
        <w:rPr>
          <w:b w:val="0"/>
          <w:sz w:val="22"/>
        </w:rPr>
        <w:t>Par la présente, nous sollicitons l'autorisation préalable de l'Inspection du travail pour procéder au licenciement du salarié mentionné ci-dessus, conformément aux articles L1232-2 et suivants du Code du travail.</w:t>
      </w:r>
    </w:p>
    <w:p/>
    <w:p>
      <w:r>
        <w:rPr>
          <w:b/>
          <w:sz w:val="24"/>
        </w:rPr>
        <w:t>Motifs du licenciement</w:t>
      </w:r>
    </w:p>
    <w:p>
      <w:r>
        <w:rPr>
          <w:b w:val="0"/>
          <w:sz w:val="22"/>
        </w:rPr>
        <w:t>Veuillez cocher et détailler ci-dessous le motif principal du licenciement :</w:t>
      </w:r>
    </w:p>
    <w:p>
      <w:r>
        <w:rPr>
          <w:b/>
          <w:sz w:val="22"/>
        </w:rPr>
        <w:t>□ Motif personnel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□ Motif économique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Contexte et explications</w:t>
      </w:r>
    </w:p>
    <w:p>
      <w:r>
        <w:rPr>
          <w:b w:val="0"/>
          <w:sz w:val="22"/>
        </w:rPr>
        <w:t>Description détaillée des faits ayant conduit à la décision de licenciement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Respect des procédures légales</w:t>
      </w:r>
    </w:p>
    <w:p>
      <w:r>
        <w:rPr>
          <w:b w:val="0"/>
          <w:sz w:val="22"/>
        </w:rPr>
        <w:t>Nous attestons avoir respecté les étapes suivantes avant la demande d'autorisation :</w:t>
      </w:r>
    </w:p>
    <w:p>
      <w:r>
        <w:rPr>
          <w:b w:val="0"/>
          <w:sz w:val="22"/>
        </w:rPr>
        <w:t>• Convocation à l'entretien préalable (date) : _________________________________</w:t>
      </w:r>
    </w:p>
    <w:p>
      <w:r>
        <w:rPr>
          <w:b w:val="0"/>
          <w:sz w:val="22"/>
        </w:rPr>
        <w:t>• Tenue de l'entretien préalable (date) : _____________________________________</w:t>
      </w:r>
    </w:p>
    <w:p>
      <w:r>
        <w:rPr>
          <w:b w:val="0"/>
          <w:sz w:val="22"/>
        </w:rPr>
        <w:t>• Notification des droits du salarié (ex : droit à assistance) : _________________</w:t>
      </w:r>
    </w:p>
    <w:p/>
    <w:p>
      <w:r>
        <w:rPr>
          <w:b/>
          <w:sz w:val="24"/>
        </w:rPr>
        <w:t>Pièces jointes</w:t>
      </w:r>
    </w:p>
    <w:p>
      <w:r>
        <w:rPr>
          <w:b w:val="0"/>
          <w:sz w:val="22"/>
        </w:rPr>
        <w:t>Liste des documents communiqués à l'Inspection du travail avec cette demande :</w:t>
      </w:r>
    </w:p>
    <w:p>
      <w:r>
        <w:rPr>
          <w:b w:val="0"/>
          <w:sz w:val="22"/>
        </w:rPr>
        <w:t>□ Copies des courriers relatifs à la procédure de licenciement</w:t>
      </w:r>
    </w:p>
    <w:p>
      <w:r>
        <w:rPr>
          <w:b w:val="0"/>
          <w:sz w:val="22"/>
        </w:rPr>
        <w:t>□ Compte-rendu de l'entretien préalable</w:t>
      </w:r>
    </w:p>
    <w:p>
      <w:r>
        <w:rPr>
          <w:b w:val="0"/>
          <w:sz w:val="22"/>
        </w:rPr>
        <w:t>□ Justificatifs du motif du licenciement</w:t>
      </w:r>
    </w:p>
    <w:p>
      <w:r>
        <w:rPr>
          <w:b w:val="0"/>
          <w:sz w:val="22"/>
        </w:rPr>
        <w:t>□ Autres pièces : _____________________________________________________________</w:t>
      </w:r>
    </w:p>
    <w:p/>
    <w:p>
      <w:r>
        <w:rPr>
          <w:b/>
          <w:sz w:val="22"/>
        </w:rPr>
        <w:t>Nous nous engageons à respecter les décisions de l'Inspection du travail et à informer le salarié des suites de cette demande.</w:t>
      </w:r>
    </w:p>
    <w:p/>
    <w:p/>
    <w:p>
      <w:r>
        <w:rPr>
          <w:b w:val="0"/>
          <w:sz w:val="22"/>
        </w:rPr>
        <w:t>Lieu : _____________________________________________________</w:t>
      </w:r>
    </w:p>
    <w:p>
      <w:r>
        <w:rPr>
          <w:b w:val="0"/>
          <w:sz w:val="22"/>
        </w:rPr>
        <w:t>Date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de l'entreprise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de l'Inspection du travail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https://modele-demande.com/demande-autorisation-licenciement-inspection-du-travail/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autorisation-licenciement-inspection-du-travail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