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D'AUTORISATION DE TRANSFERT DE SALARIÉ PROTÉGÉ</w:t>
      </w:r>
    </w:p>
    <w:p/>
    <w:p/>
    <w:p>
      <w:r>
        <w:rPr>
          <w:b/>
          <w:sz w:val="20"/>
        </w:rPr>
        <w:t>Employeur actuel :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/>
    <w:p>
      <w:r>
        <w:rPr>
          <w:b/>
          <w:sz w:val="20"/>
        </w:rPr>
        <w:t>Salarié protégé :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Fonction : _________________________________________________________</w:t>
      </w:r>
    </w:p>
    <w:p/>
    <w:p>
      <w:r>
        <w:rPr>
          <w:b/>
          <w:sz w:val="20"/>
        </w:rPr>
        <w:t>Nouvel employeur :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/>
    <w:p>
      <w:r>
        <w:rPr>
          <w:b/>
          <w:sz w:val="20"/>
        </w:rPr>
        <w:t>Objet de la demande :</w:t>
      </w:r>
    </w:p>
    <w:p>
      <w:r>
        <w:rPr>
          <w:b w:val="0"/>
          <w:sz w:val="20"/>
        </w:rPr>
        <w:t>Demande d'autorisation de transfert du salarié protégé susmentionné à l'initiative de l'employeur actuel, conformément aux articles L2411-1 et suivants du Code du travail.</w:t>
      </w:r>
    </w:p>
    <w:p/>
    <w:p>
      <w:r>
        <w:rPr>
          <w:b/>
          <w:sz w:val="20"/>
        </w:rPr>
        <w:t>Article 1 – Cadre légal</w:t>
      </w:r>
    </w:p>
    <w:p>
      <w:r>
        <w:rPr>
          <w:b w:val="0"/>
          <w:sz w:val="20"/>
        </w:rPr>
        <w:t>Conformément aux dispositions des articles L2411-1 à L2411-12 du Code du travail, tout transfert d’un salarié protégé au sein d’une entreprise ou vers un autre employeur nécessite l’autorisation préalable de l’inspection du travail.</w:t>
      </w:r>
    </w:p>
    <w:p/>
    <w:p>
      <w:r>
        <w:rPr>
          <w:b/>
          <w:sz w:val="20"/>
        </w:rPr>
        <w:t>Article 2 – Motif du transfert</w:t>
      </w:r>
    </w:p>
    <w:p>
      <w:r>
        <w:rPr>
          <w:b w:val="0"/>
          <w:sz w:val="20"/>
        </w:rPr>
        <w:t>Le transfert est demandé pour les raisons suivantes : ____________________________________________________</w:t>
        <w:br/>
        <w:t>____________________________________________________________________________________________________</w:t>
      </w:r>
    </w:p>
    <w:p/>
    <w:p>
      <w:r>
        <w:rPr>
          <w:b/>
          <w:sz w:val="20"/>
        </w:rPr>
        <w:t>Article 3 – Conditions du transfert</w:t>
      </w:r>
    </w:p>
    <w:p>
      <w:r>
        <w:rPr>
          <w:b w:val="0"/>
          <w:sz w:val="20"/>
        </w:rPr>
        <w:t>Le salarié protégé conservera ses droits et garanties liés à son statut. Le transfert n’affectera pas la nature de son contrat de travail ni sa rémunération.</w:t>
      </w:r>
    </w:p>
    <w:p/>
    <w:p>
      <w:r>
        <w:rPr>
          <w:b/>
          <w:sz w:val="20"/>
        </w:rPr>
        <w:t>Article 4 – Engagements de l'employeur actuel</w:t>
      </w:r>
    </w:p>
    <w:p>
      <w:r>
        <w:rPr>
          <w:b w:val="0"/>
          <w:sz w:val="20"/>
        </w:rPr>
        <w:t>L'employeur actuel s'engage à transmettre toutes les informations nécessaires à la bonne continuité du contrat et à respecter les droits du salarié protégé durant la procédure de transfert.</w:t>
      </w:r>
    </w:p>
    <w:p/>
    <w:p>
      <w:r>
        <w:rPr>
          <w:b/>
          <w:sz w:val="20"/>
        </w:rPr>
        <w:t>Article 5 – Engagements du nouvel employeur</w:t>
      </w:r>
    </w:p>
    <w:p>
      <w:r>
        <w:rPr>
          <w:b w:val="0"/>
          <w:sz w:val="20"/>
        </w:rPr>
        <w:t>Le nouvel employeur s'engage à respecter les dispositions légales applicables au salarié protégé et à maintenir ses conditions de travail et avantages.</w:t>
      </w:r>
    </w:p>
    <w:p/>
    <w:p>
      <w:r>
        <w:rPr>
          <w:b/>
          <w:sz w:val="20"/>
        </w:rPr>
        <w:t>Article 6 – Procédure d’autorisation</w:t>
      </w:r>
    </w:p>
    <w:p>
      <w:r>
        <w:rPr>
          <w:b w:val="0"/>
          <w:sz w:val="20"/>
        </w:rPr>
        <w:t>La présente demande est transmise à l’inspection du travail pour examen. Le transfert ne pourra intervenir qu’après obtention de l’autorisation expresse.</w:t>
      </w:r>
    </w:p>
    <w:p/>
    <w:p/>
    <w:p>
      <w:r>
        <w:rPr>
          <w:b w:val="0"/>
          <w:sz w:val="20"/>
        </w:rPr>
        <w:t>Lieu : ________________________________________________________________</w:t>
      </w:r>
    </w:p>
    <w:p>
      <w:r>
        <w:rPr>
          <w:b w:val="0"/>
          <w:sz w:val="20"/>
        </w:rPr>
        <w:t>Date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 ACTUEL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 PROTÉGÉ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https://modele-demande.com/demande-autorisation-transfert-salarie-protege/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demande-autorisation-transfert-salarie-proteg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