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D'ACOMPTE SUR SALAIRE</w:t>
      </w:r>
    </w:p>
    <w:p/>
    <w:p/>
    <w:p>
      <w:r>
        <w:rPr>
          <w:b/>
          <w:sz w:val="20"/>
        </w:rPr>
        <w:t>Nom du salarié :</w:t>
      </w:r>
    </w:p>
    <w:p>
      <w:r>
        <w:rPr>
          <w:b w:val="0"/>
          <w:sz w:val="20"/>
        </w:rPr>
        <w:t>Nom : 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</w:t>
      </w:r>
    </w:p>
    <w:p>
      <w:r>
        <w:rPr>
          <w:b w:val="0"/>
          <w:sz w:val="20"/>
        </w:rPr>
        <w:t>Poste : ____________________________________________________________</w:t>
      </w:r>
    </w:p>
    <w:p>
      <w:r>
        <w:rPr>
          <w:b w:val="0"/>
          <w:sz w:val="20"/>
        </w:rPr>
        <w:t>Service : __________________________________________________________</w:t>
      </w:r>
    </w:p>
    <w:p/>
    <w:p>
      <w:r>
        <w:rPr>
          <w:b/>
          <w:sz w:val="20"/>
        </w:rPr>
        <w:t>Nom de l'employeur :</w:t>
      </w:r>
    </w:p>
    <w:p>
      <w:r>
        <w:rPr>
          <w:b w:val="0"/>
          <w:sz w:val="20"/>
        </w:rPr>
        <w:t>Entreprise : 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Demande d'acompte sur salaire conformément aux dispositions de l'article L3242-1 du Code du travail.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le versement d’un acompte sur mon salaire, en application de l’article L3242-1 du Code du travail, qui permet au salarié de demander le paiement d’une partie de sa rémunération avant la date habituelle de versement.</w:t>
      </w:r>
    </w:p>
    <w:p/>
    <w:p>
      <w:r>
        <w:rPr>
          <w:b/>
          <w:sz w:val="20"/>
        </w:rPr>
        <w:t>Montant demandé :</w:t>
      </w:r>
    </w:p>
    <w:p>
      <w:r>
        <w:rPr>
          <w:b w:val="0"/>
          <w:sz w:val="20"/>
        </w:rPr>
        <w:t>_____________________________ euros (en chiffres et en lettres)</w:t>
      </w:r>
    </w:p>
    <w:p/>
    <w:p>
      <w:r>
        <w:rPr>
          <w:b/>
          <w:sz w:val="20"/>
        </w:rPr>
        <w:t>Motif (facultatif)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Je vous remercie de bien vouloir donner une suite favorable à cette demande.</w:t>
      </w:r>
    </w:p>
    <w:p/>
    <w:p/>
    <w:p>
      <w:r>
        <w:rPr>
          <w:b/>
          <w:sz w:val="20"/>
        </w:rPr>
        <w:t>Références légales :</w:t>
      </w:r>
    </w:p>
    <w:p>
      <w:r>
        <w:rPr>
          <w:b w:val="0"/>
          <w:sz w:val="20"/>
        </w:rPr>
        <w:t>Article L3242-1 du Code du travail : « Le salarié peut demander le paiement d’une partie de sa rémunération avant la date habituelle de versement. »</w:t>
      </w:r>
    </w:p>
    <w:p>
      <w:r>
        <w:rPr>
          <w:b w:val="0"/>
          <w:sz w:val="20"/>
        </w:rPr>
        <w:t>Cette demande est conforme à la législation en vigueur et ne peut être refusée sans motif sérieux.</w:t>
      </w:r>
    </w:p>
    <w:p/>
    <w:p/>
    <w:p>
      <w:r>
        <w:rPr>
          <w:b w:val="0"/>
          <w:sz w:val="20"/>
        </w:rPr>
        <w:t>Lieu : ________________________________________________________</w:t>
      </w:r>
    </w:p>
    <w:p>
      <w:r>
        <w:rPr>
          <w:b w:val="0"/>
          <w:sz w:val="20"/>
        </w:rPr>
        <w:t>Date 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https://modele-demande.com/demande-d-acompte-sur-salaire/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-acompte-sur-salair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