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D'AUDIENCE AU MAIRE</w:t>
      </w:r>
    </w:p>
    <w:p/>
    <w:p>
      <w:r>
        <w:rPr>
          <w:b/>
          <w:sz w:val="20"/>
        </w:rPr>
        <w:t>Nom et prénom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Code postal et ville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Téléphone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Monsieur/Madame le Maire</w:t>
      </w:r>
    </w:p>
    <w:p>
      <w:r>
        <w:rPr>
          <w:b w:val="0"/>
          <w:sz w:val="20"/>
        </w:rPr>
        <w:t>Mairie de _______________________________________________________</w:t>
      </w:r>
    </w:p>
    <w:p>
      <w:r>
        <w:rPr>
          <w:b w:val="0"/>
          <w:sz w:val="20"/>
        </w:rPr>
        <w:t>Adresse de la mairie 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Objet : Demande d'audience</w:t>
      </w:r>
    </w:p>
    <w:p/>
    <w:p>
      <w:r>
        <w:rPr>
          <w:b w:val="0"/>
          <w:sz w:val="20"/>
        </w:rPr>
        <w:t>Monsieur/Madame le Maire,</w:t>
      </w:r>
    </w:p>
    <w:p/>
    <w:p>
      <w:r>
        <w:rPr>
          <w:b w:val="0"/>
          <w:sz w:val="20"/>
        </w:rPr>
        <w:t>Par la présente, je souhaite solliciter une audience auprès de vous afin de discuter de la situation suivante 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 w:val="0"/>
          <w:sz w:val="20"/>
        </w:rPr>
        <w:t>Cette entrevue me permettrait d’échanger directement avec vous et de vous exposer plus en détail les éléments liés à ma demande.</w:t>
      </w:r>
    </w:p>
    <w:p>
      <w:r>
        <w:rPr>
          <w:b w:val="0"/>
          <w:sz w:val="20"/>
        </w:rPr>
        <w:t>Je reste à votre disposition pour convenir d'une date selon vos disponibilités.</w:t>
      </w:r>
    </w:p>
    <w:p/>
    <w:p>
      <w:r>
        <w:rPr>
          <w:b w:val="0"/>
          <w:sz w:val="20"/>
        </w:rPr>
        <w:t>Veuillez agréer, Monsieur/Madame le Maire, l’expression de mes salutations distinguées.</w:t>
      </w:r>
    </w:p>
    <w:p/>
    <w:p/>
    <w:p/>
    <w:p>
      <w:r>
        <w:rPr>
          <w:b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Fait à : __________________________________________________</w:t>
      </w:r>
    </w:p>
    <w:p>
      <w:r>
        <w:rPr>
          <w:b/>
          <w:sz w:val="20"/>
        </w:rPr>
        <w:t>Le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Copies à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concerné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https://modele-demande.com/demande-d-audience-au-maire/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-audience-au-mair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