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D'AUTORISATION DE SORTIE DU TERRITOIRE POUR FONCTIONNAIRE</w:t>
      </w:r>
    </w:p>
    <w:p/>
    <w:p>
      <w:r>
        <w:rPr>
          <w:b w:val="0"/>
          <w:sz w:val="20"/>
        </w:rPr>
        <w:t>Lieu : ______________________________________    Date : ______________________________________</w:t>
      </w:r>
    </w:p>
    <w:p/>
    <w:p>
      <w:r>
        <w:rPr>
          <w:b/>
          <w:sz w:val="20"/>
        </w:rPr>
        <w:t>Identité du fonctionnaire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Grade/Fonction : ______________________________________________________</w:t>
      </w:r>
    </w:p>
    <w:p>
      <w:r>
        <w:rPr>
          <w:b w:val="0"/>
          <w:sz w:val="20"/>
        </w:rPr>
        <w:t>Service/Administration : _______________________________________________</w:t>
      </w:r>
    </w:p>
    <w:p>
      <w:r>
        <w:rPr>
          <w:b w:val="0"/>
          <w:sz w:val="20"/>
        </w:rPr>
        <w:t>Adresse professionnelle : _____________________________________________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Demande d'autorisation pour sortie temporaire du territoire national dans le cadre de mes fonctions.</w:t>
      </w:r>
    </w:p>
    <w:p/>
    <w:p>
      <w:r>
        <w:rPr>
          <w:b/>
          <w:sz w:val="20"/>
        </w:rPr>
        <w:t>Informations concernant la sortie :</w:t>
      </w:r>
    </w:p>
    <w:p>
      <w:r>
        <w:rPr>
          <w:b w:val="0"/>
          <w:sz w:val="20"/>
        </w:rPr>
        <w:t>Pays de destination : __________________________________________________</w:t>
      </w:r>
    </w:p>
    <w:p>
      <w:r>
        <w:rPr>
          <w:b w:val="0"/>
          <w:sz w:val="20"/>
        </w:rPr>
        <w:t>Motif précis de la sortie : _____________________________________________</w:t>
      </w:r>
    </w:p>
    <w:p>
      <w:r>
        <w:rPr>
          <w:b w:val="0"/>
          <w:sz w:val="20"/>
        </w:rPr>
        <w:t>Durée prévue de la sortie : du __________ au __________</w:t>
      </w:r>
    </w:p>
    <w:p>
      <w:r>
        <w:rPr>
          <w:b w:val="0"/>
          <w:sz w:val="20"/>
        </w:rPr>
        <w:t>Moyens de transport utilisés : __________________________________________</w:t>
      </w:r>
    </w:p>
    <w:p/>
    <w:p>
      <w:r>
        <w:rPr>
          <w:b/>
          <w:sz w:val="20"/>
        </w:rPr>
        <w:t>Cadre réglementaire :</w:t>
      </w:r>
    </w:p>
    <w:p>
      <w:r>
        <w:rPr>
          <w:b w:val="0"/>
          <w:sz w:val="20"/>
        </w:rPr>
        <w:t>Conformément aux dispositions des articles L. 4121-1 à L. 4121-5 du Code de la fonction publique, le fonctionnaire sollicite l’autorisation de sortie du territoire français pour accomplir une mission liée à ses fonctions publiques. Cette demande est formulée dans le respect des règles en vigueur et sous réserve de l’autorisation expresse de l’administration.</w:t>
      </w:r>
    </w:p>
    <w:p/>
    <w:p>
      <w:r>
        <w:rPr>
          <w:b/>
          <w:sz w:val="20"/>
        </w:rPr>
        <w:t>Engagements du fonctionnaire :</w:t>
      </w:r>
    </w:p>
    <w:p>
      <w:r>
        <w:rPr>
          <w:b w:val="0"/>
          <w:sz w:val="20"/>
        </w:rPr>
        <w:t>Je m'engage à respecter les conditions liées à cette autorisation, à revenir dans les délais impartis et à informer immédiatement mon administration de tout événement susceptible d'affecter la présente demande.</w:t>
      </w:r>
    </w:p>
    <w:p/>
    <w:p>
      <w:r>
        <w:rPr>
          <w:b/>
          <w:sz w:val="20"/>
        </w:rPr>
        <w:t>Pièces jointes à la présente demande :</w:t>
      </w:r>
    </w:p>
    <w:p>
      <w:r>
        <w:rPr>
          <w:b w:val="0"/>
          <w:sz w:val="20"/>
        </w:rPr>
        <w:t>□ Copie de la carte professionnelle</w:t>
      </w:r>
    </w:p>
    <w:p>
      <w:r>
        <w:rPr>
          <w:b w:val="0"/>
          <w:sz w:val="20"/>
        </w:rPr>
        <w:t>□ Justificatif de la mission ou déplacement</w:t>
      </w:r>
    </w:p>
    <w:p>
      <w:r>
        <w:rPr>
          <w:b w:val="0"/>
          <w:sz w:val="20"/>
        </w:rPr>
        <w:t>□ Tout autre document pertinent</w:t>
      </w:r>
    </w:p>
    <w:p/>
    <w:p/>
    <w:p>
      <w:r>
        <w:rPr>
          <w:b w:val="0"/>
          <w:sz w:val="20"/>
        </w:rPr>
        <w:t>Lieu, Date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FONCTIONNAIRE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AUTORITÉ ADMINISTRATIVE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https://modele-demande.com/demande-d-autorisation-de-sortie-du-territoire-pour-fonctionnaire/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-autorisation-de-sortie-du-territoire-pour-fonctionnair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