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DEMANDE D’EXEQUATUR</w:t>
      </w:r>
    </w:p>
    <w:p/>
    <w:p/>
    <w:p>
      <w:r>
        <w:rPr>
          <w:b/>
          <w:sz w:val="22"/>
        </w:rPr>
        <w:t>À Monsieur le Président du Tribunal judiciaire compétent,</w:t>
      </w:r>
    </w:p>
    <w:p/>
    <w:p>
      <w:r>
        <w:rPr>
          <w:b/>
          <w:sz w:val="22"/>
        </w:rPr>
        <w:t>Je soussigné(e),</w:t>
      </w:r>
    </w:p>
    <w:p>
      <w:r>
        <w:rPr>
          <w:b w:val="0"/>
          <w:sz w:val="22"/>
        </w:rPr>
        <w:t>Nom : ________________________________________________________________</w:t>
      </w:r>
    </w:p>
    <w:p>
      <w:r>
        <w:rPr>
          <w:b w:val="0"/>
          <w:sz w:val="22"/>
        </w:rPr>
        <w:t>Prénom(s) : ___________________________________________________________</w:t>
      </w:r>
    </w:p>
    <w:p>
      <w:r>
        <w:rPr>
          <w:b w:val="0"/>
          <w:sz w:val="22"/>
        </w:rPr>
        <w:t>Date et lieu de naissance : ____________________________________________</w:t>
      </w:r>
    </w:p>
    <w:p>
      <w:r>
        <w:rPr>
          <w:b w:val="0"/>
          <w:sz w:val="22"/>
        </w:rPr>
        <w:t>Nationalité : _________________________________________________________</w:t>
      </w:r>
    </w:p>
    <w:p>
      <w:r>
        <w:rPr>
          <w:b w:val="0"/>
          <w:sz w:val="22"/>
        </w:rPr>
        <w:t>Adresse : _____________________________________________________________</w:t>
      </w:r>
    </w:p>
    <w:p>
      <w:r>
        <w:rPr>
          <w:b w:val="0"/>
          <w:sz w:val="22"/>
        </w:rPr>
        <w:t>Téléphone : ___________________________________________________________</w:t>
      </w:r>
    </w:p>
    <w:p>
      <w:r>
        <w:rPr>
          <w:b w:val="0"/>
          <w:sz w:val="22"/>
        </w:rPr>
        <w:t>Adresse e-mail : ______________________________________________________</w:t>
      </w:r>
    </w:p>
    <w:p/>
    <w:p>
      <w:r>
        <w:rPr>
          <w:b/>
          <w:sz w:val="22"/>
        </w:rPr>
        <w:t>Demande l'exequatur du jugement rendu par :</w:t>
      </w:r>
    </w:p>
    <w:p>
      <w:r>
        <w:rPr>
          <w:b w:val="0"/>
          <w:sz w:val="22"/>
        </w:rPr>
        <w:t>Nom de la juridiction étrangère : ______________________________________</w:t>
      </w:r>
    </w:p>
    <w:p>
      <w:r>
        <w:rPr>
          <w:b w:val="0"/>
          <w:sz w:val="22"/>
        </w:rPr>
        <w:t>Date du jugement : ____________________________________________________</w:t>
      </w:r>
    </w:p>
    <w:p>
      <w:r>
        <w:rPr>
          <w:b w:val="0"/>
          <w:sz w:val="22"/>
        </w:rPr>
        <w:t>Numéro du dossier : ___________________________________________________</w:t>
      </w:r>
    </w:p>
    <w:p/>
    <w:p>
      <w:r>
        <w:rPr>
          <w:b/>
          <w:sz w:val="22"/>
        </w:rPr>
        <w:t>Exposé des faits :</w:t>
      </w:r>
    </w:p>
    <w:p>
      <w:r>
        <w:rPr>
          <w:b w:val="0"/>
          <w:sz w:val="22"/>
        </w:rPr>
        <w:t>Le jugement susmentionné concerne l’affaire suivante :</w:t>
        <w:br/>
        <w:t>_______________________________________________________________________</w:t>
        <w:br/>
        <w:t>_______________________________________________________________________</w:t>
        <w:br/>
        <w:t>_______________________________________________________________________</w:t>
      </w:r>
    </w:p>
    <w:p/>
    <w:p>
      <w:r>
        <w:rPr>
          <w:b/>
          <w:sz w:val="22"/>
        </w:rPr>
        <w:t>Fondement juridique de la demande :</w:t>
      </w:r>
    </w:p>
    <w:p>
      <w:r>
        <w:rPr>
          <w:b w:val="0"/>
          <w:sz w:val="22"/>
        </w:rPr>
        <w:t>Conformément aux articles 509 et suivants du Code de procédure civile, je sollicite la reconnaissance et l’exécution sur le territoire français du jugement étranger susmentionné, en raison de son caractère définitif et exécutoire dans l'État d'origine.</w:t>
      </w:r>
    </w:p>
    <w:p/>
    <w:p>
      <w:r>
        <w:rPr>
          <w:b/>
          <w:sz w:val="22"/>
        </w:rPr>
        <w:t>Pièces jointes :</w:t>
      </w:r>
    </w:p>
    <w:p>
      <w:r>
        <w:rPr>
          <w:b w:val="0"/>
          <w:sz w:val="22"/>
        </w:rPr>
        <w:t>- Copie certifiée conforme du jugement étranger</w:t>
      </w:r>
    </w:p>
    <w:p>
      <w:r>
        <w:rPr>
          <w:b w:val="0"/>
          <w:sz w:val="22"/>
        </w:rPr>
        <w:t>- Traduction certifiée conforme du jugement (le cas échéant)</w:t>
      </w:r>
    </w:p>
    <w:p>
      <w:r>
        <w:rPr>
          <w:b w:val="0"/>
          <w:sz w:val="22"/>
        </w:rPr>
        <w:t>- Justificatif de notification ou signification aux parties</w:t>
      </w:r>
    </w:p>
    <w:p>
      <w:r>
        <w:rPr>
          <w:b w:val="0"/>
          <w:sz w:val="22"/>
        </w:rPr>
        <w:t>- Tout autre document utile à l’instruction de la demande</w:t>
      </w:r>
    </w:p>
    <w:p/>
    <w:p>
      <w:r>
        <w:rPr>
          <w:b/>
          <w:sz w:val="22"/>
        </w:rPr>
        <w:t>Par ces motifs,</w:t>
      </w:r>
    </w:p>
    <w:p>
      <w:r>
        <w:rPr>
          <w:b w:val="0"/>
          <w:sz w:val="22"/>
        </w:rPr>
        <w:t>Je vous prie de bien vouloir :</w:t>
        <w:br/>
        <w:t>• Prononcer l’exequatur du jugement mentionné, le rendant ainsi exécutoire en France ;</w:t>
        <w:br/>
        <w:t>• Ordonner toutes mesures nécessaires à l’exécution de ce jugement ;</w:t>
        <w:br/>
        <w:t>• Condamner la partie adverse aux entiers dépens.</w:t>
      </w:r>
    </w:p>
    <w:p/>
    <w:p/>
    <w:p>
      <w:r>
        <w:rPr>
          <w:b/>
          <w:sz w:val="22"/>
        </w:rPr>
        <w:t>Fait à : ______________________________________________________________</w:t>
      </w:r>
    </w:p>
    <w:p>
      <w:r>
        <w:rPr>
          <w:b/>
          <w:sz w:val="22"/>
        </w:rPr>
        <w:t>Le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Demandeur</w:t>
            </w:r>
          </w:p>
        </w:tc>
        <w:tc>
          <w:tcPr>
            <w:tcW w:type="dxa" w:w="4986"/>
            <w:tcBorders>
              <w:top w:val="nil"/>
              <w:left w:val="nil"/>
              <w:bottom w:val="nil"/>
              <w:right w:val="nil"/>
              <w:insideH w:val="nil"/>
              <w:insideV w:val="nil"/>
            </w:tcBorders>
          </w:tcPr>
          <w:p>
            <w:pPr>
              <w:jc w:val="center"/>
            </w:pPr>
            <w:r>
              <w:t>Avocat (le cas échéant)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https://modele-demande.com/demande-d-exequatur/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demande-d-exequatur/"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