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D'EXPLICATION</w:t>
      </w:r>
    </w:p>
    <w:p/>
    <w:p/>
    <w:p>
      <w:r>
        <w:rPr>
          <w:b/>
          <w:sz w:val="20"/>
        </w:rPr>
        <w:t>Nom du salarié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</w:t>
      </w:r>
    </w:p>
    <w:p>
      <w:r>
        <w:rPr>
          <w:b w:val="0"/>
          <w:sz w:val="20"/>
        </w:rPr>
        <w:t>Service : ___________________________________________________________</w:t>
      </w:r>
    </w:p>
    <w:p/>
    <w:p>
      <w:r>
        <w:rPr>
          <w:b/>
          <w:sz w:val="20"/>
        </w:rPr>
        <w:t>Nom de l'employeur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</w:t>
      </w:r>
    </w:p>
    <w:p/>
    <w:p>
      <w:r>
        <w:rPr>
          <w:b/>
          <w:sz w:val="20"/>
        </w:rPr>
        <w:t>Objet de la demande d'explication :</w:t>
      </w:r>
    </w:p>
    <w:p>
      <w:r>
        <w:rPr>
          <w:b w:val="0"/>
          <w:sz w:val="20"/>
        </w:rPr>
        <w:t>Par la présente, nous sollicitons vos explications concernant les faits suivants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Contexte juridique :</w:t>
      </w:r>
    </w:p>
    <w:p>
      <w:r>
        <w:rPr>
          <w:b w:val="0"/>
          <w:sz w:val="20"/>
        </w:rPr>
        <w:t>Conformément aux articles L1332-1 et suivants du Code du travail, il est demandé au salarié de fournir ses explications écrites en réponse aux faits qui lui sont reprochés.</w:t>
      </w:r>
    </w:p>
    <w:p/>
    <w:p>
      <w:r>
        <w:rPr>
          <w:b/>
          <w:sz w:val="20"/>
        </w:rPr>
        <w:t>Modalités de réponse :</w:t>
      </w:r>
    </w:p>
    <w:p>
      <w:r>
        <w:rPr>
          <w:b w:val="0"/>
          <w:sz w:val="20"/>
        </w:rPr>
        <w:t>Vous êtes invité(e) à nous transmettre vos explications par écrit au plus tard dans un délai raisonnable, afin que la situation puisse être examinée en toute équité.</w:t>
      </w:r>
    </w:p>
    <w:p/>
    <w:p>
      <w:r>
        <w:rPr>
          <w:b/>
          <w:sz w:val="20"/>
        </w:rPr>
        <w:t>Conséquences éventuelles :</w:t>
      </w:r>
    </w:p>
    <w:p>
      <w:r>
        <w:rPr>
          <w:b w:val="0"/>
          <w:sz w:val="20"/>
        </w:rPr>
        <w:t>À défaut de réponse ou en cas d'explications jugées insuffisantes, des mesures disciplinaires conformément au règlement intérieur pourront être envisagées.</w:t>
      </w:r>
    </w:p>
    <w:p/>
    <w:p/>
    <w:p>
      <w:r>
        <w:rPr>
          <w:b w:val="0"/>
          <w:sz w:val="20"/>
        </w:rPr>
        <w:t>Nous vous remercions de l’attention portée à cette demande et restons à votre disposition pour tout échange complémentaire.</w:t>
      </w:r>
    </w:p>
    <w:p/>
    <w:p/>
    <w:p/>
    <w:p>
      <w:r>
        <w:rPr>
          <w:b w:val="0"/>
          <w:sz w:val="20"/>
        </w:rPr>
        <w:t>Lieu : 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https://modele-demande.com/demande-d-explication/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explication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