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D'EXTENSION D'AGRÉMENT ASSISTANT FAMILIAL</w:t>
      </w:r>
    </w:p>
    <w:p/>
    <w:p/>
    <w:p>
      <w:r>
        <w:rPr>
          <w:b/>
          <w:sz w:val="20"/>
        </w:rPr>
        <w:t>IDENTITÉ DE L'ASSISTANT FAMILIAL</w:t>
      </w:r>
    </w:p>
    <w:p/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/>
    <w:p>
      <w:r>
        <w:rPr>
          <w:b/>
          <w:sz w:val="20"/>
        </w:rPr>
        <w:t>COORDONNÉES DU DÉPARTEMENT</w:t>
      </w:r>
    </w:p>
    <w:p/>
    <w:p>
      <w:r>
        <w:rPr>
          <w:b w:val="0"/>
          <w:sz w:val="20"/>
        </w:rPr>
        <w:t>Nom du Département : 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/>
    <w:p>
      <w:r>
        <w:rPr>
          <w:b/>
          <w:sz w:val="20"/>
        </w:rPr>
        <w:t>OBJET DE LA DEMANDE</w:t>
      </w:r>
    </w:p>
    <w:p/>
    <w:p>
      <w:r>
        <w:rPr>
          <w:b w:val="0"/>
          <w:sz w:val="20"/>
        </w:rPr>
        <w:t>Par la présente, je sollicite une extension de mon agrément en tant qu'assistant familial, conformément aux dispositions des articles L. 421-1 et suivants du Code de l’Action Sociale et des Familles, afin de pouvoir accueillir un nombre supplémentaire d’enfants dans le cadre de mon activité.</w:t>
      </w:r>
    </w:p>
    <w:p/>
    <w:p/>
    <w:p>
      <w:r>
        <w:rPr>
          <w:b/>
          <w:sz w:val="20"/>
        </w:rPr>
        <w:t>MOTIFS DE LA DEMANDE</w:t>
      </w:r>
    </w:p>
    <w:p/>
    <w:p>
      <w:r>
        <w:rPr>
          <w:b w:val="0"/>
          <w:sz w:val="20"/>
        </w:rPr>
        <w:t>- Capacité d’accueil actuelle : ______ enfant(s)</w:t>
        <w:br/>
        <w:t>- Capacité d’accueil souhaitée : ______ enfant(s)</w:t>
        <w:br/>
        <w:br/>
        <w:t>Motifs justifiant la demande d’extension :</w:t>
        <w:br/>
        <w:t>____________________________________________________________________________</w:t>
        <w:br/>
        <w:t>____________________________________________________________________________</w:t>
        <w:br/>
        <w:t>____________________________________________________________________________</w:t>
      </w:r>
    </w:p>
    <w:p/>
    <w:p/>
    <w:p>
      <w:r>
        <w:rPr>
          <w:b/>
          <w:sz w:val="20"/>
        </w:rPr>
        <w:t>ENGAGEMENTS DE L'ASSISTANT FAMILIAL</w:t>
      </w:r>
    </w:p>
    <w:p/>
    <w:p>
      <w:r>
        <w:rPr>
          <w:b w:val="0"/>
          <w:sz w:val="20"/>
        </w:rPr>
        <w:t>Je m'engage à respecter les dispositions législatives et réglementaires en vigueur concernant l’accueil des enfants, notamment en matière de sécurité, de santé, d’hygiène et de bien-être.</w:t>
        <w:br/>
        <w:br/>
        <w:t>Je déclare également disposer des conditions matérielles nécessaires à l’accueil des enfants supplémentaires, conformément aux prescriptions des autorités compétentes.</w:t>
      </w:r>
    </w:p>
    <w:p/>
    <w:p/>
    <w:p>
      <w:r>
        <w:rPr>
          <w:b/>
          <w:sz w:val="20"/>
        </w:rPr>
        <w:t>PIÈCES JOINTES</w:t>
      </w:r>
    </w:p>
    <w:p/>
    <w:p>
      <w:r>
        <w:rPr>
          <w:b w:val="0"/>
          <w:sz w:val="20"/>
        </w:rPr>
        <w:t>- Photocopie de l’agrément en cours</w:t>
        <w:br/>
        <w:t>- Justificatifs des conditions d’accueil (photos, plans, attestations)</w:t>
        <w:br/>
        <w:t>- Attestation de formation continue ou de recours à un organisme de formation</w:t>
        <w:br/>
        <w:t>- Tout autre document utile à l’instruction de la demande</w:t>
      </w:r>
    </w:p>
    <w:p/>
    <w:p/>
    <w:p>
      <w:r>
        <w:rPr>
          <w:b w:val="0"/>
          <w:sz w:val="20"/>
        </w:rPr>
        <w:t>Je vous prie de bien vouloir examiner cette demande d’extension d’agrément et reste à votre disposition pour tout renseignement complémentaire ou visite d’évaluation.</w:t>
      </w:r>
    </w:p>
    <w:p/>
    <w:p/>
    <w:p/>
    <w:p>
      <w:r>
        <w:rPr>
          <w:b w:val="0"/>
          <w:sz w:val="20"/>
        </w:rPr>
        <w:t>Lieu : _____________________________________    Date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ASSISTANT FAMILIAL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DU DÉPARTEMENT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https://modele-demande.com/demande-d-extension-d-agrement-assistant-familial/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extension-d-agrement-assistant-familia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