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CARTE DE CHASSE ÉTRANGER</w:t>
      </w:r>
    </w:p>
    <w:p/>
    <w:p/>
    <w:p>
      <w:r>
        <w:rPr>
          <w:b/>
          <w:sz w:val="20"/>
        </w:rPr>
        <w:t>1. IDENTITÉ DU DEMANDEUR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Prénom(s) : 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</w:t>
      </w:r>
    </w:p>
    <w:p>
      <w:r>
        <w:rPr>
          <w:b w:val="0"/>
          <w:sz w:val="20"/>
        </w:rPr>
        <w:t>Nationalité : _________________________________________________________</w:t>
      </w:r>
    </w:p>
    <w:p>
      <w:r>
        <w:rPr>
          <w:b w:val="0"/>
          <w:sz w:val="20"/>
        </w:rPr>
        <w:t>Adresse complète : 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</w:t>
      </w:r>
    </w:p>
    <w:p/>
    <w:p/>
    <w:p>
      <w:r>
        <w:rPr>
          <w:b/>
          <w:sz w:val="20"/>
        </w:rPr>
        <w:t>2. STATUT ET JUSTIFICATIF DE RÉSIDENCE</w:t>
      </w:r>
    </w:p>
    <w:p>
      <w:r>
        <w:rPr>
          <w:b w:val="0"/>
          <w:sz w:val="20"/>
        </w:rPr>
        <w:t>Situation actuelle en France (cocher la case appropriée) :</w:t>
      </w:r>
    </w:p>
    <w:p>
      <w:r>
        <w:rPr>
          <w:b w:val="0"/>
          <w:sz w:val="20"/>
        </w:rPr>
        <w:t>□ Résident permanent en France</w:t>
      </w:r>
    </w:p>
    <w:p>
      <w:r>
        <w:rPr>
          <w:b w:val="0"/>
          <w:sz w:val="20"/>
        </w:rPr>
        <w:t>□ Titulaire d’un titre de séjour en cours de validité</w:t>
      </w:r>
    </w:p>
    <w:p>
      <w:r>
        <w:rPr>
          <w:b w:val="0"/>
          <w:sz w:val="20"/>
        </w:rPr>
        <w:t>□ Autre (préciser) : _________________________________________________</w:t>
      </w:r>
    </w:p>
    <w:p/>
    <w:p>
      <w:r>
        <w:rPr>
          <w:b w:val="0"/>
          <w:sz w:val="20"/>
        </w:rPr>
        <w:t>Joindre obligatoirement une copie de la pièce d’identité ainsi que le justificatif de résidence (titre de séjour, attestation, etc.).</w:t>
      </w:r>
    </w:p>
    <w:p/>
    <w:p/>
    <w:p>
      <w:r>
        <w:rPr>
          <w:b/>
          <w:sz w:val="20"/>
        </w:rPr>
        <w:t>3. MOTIF DE LA DEMANDE</w:t>
      </w:r>
    </w:p>
    <w:p>
      <w:r>
        <w:rPr>
          <w:b w:val="0"/>
          <w:sz w:val="20"/>
        </w:rPr>
        <w:t>Le demandeur sollicite la délivrance d’une carte de chasse en qualité d’étranger conformément à l’article L424-1 du Code de l’environnement. Cette carte est nécessaire pour exercer la chasse sur le territoire français selon la réglementation en vigueur.</w:t>
      </w:r>
    </w:p>
    <w:p/>
    <w:p/>
    <w:p>
      <w:r>
        <w:rPr>
          <w:b/>
          <w:sz w:val="20"/>
        </w:rPr>
        <w:t>4. ENGAGEMENTS DU DEMANDEUR</w:t>
      </w:r>
    </w:p>
    <w:p>
      <w:r>
        <w:rPr>
          <w:b w:val="0"/>
          <w:sz w:val="20"/>
        </w:rPr>
        <w:t>Je soussigné(e) m’engage à respecter l’ensemble des dispositions légales et réglementaires relatives à la chasse en France, notamment :</w:t>
      </w:r>
    </w:p>
    <w:p>
      <w:r>
        <w:rPr>
          <w:b w:val="0"/>
          <w:sz w:val="20"/>
        </w:rPr>
        <w:t>- Le respect des périodes d’ouverture et de fermeture de la chasse.</w:t>
      </w:r>
    </w:p>
    <w:p>
      <w:r>
        <w:rPr>
          <w:b w:val="0"/>
          <w:sz w:val="20"/>
        </w:rPr>
        <w:t>- Le port obligatoire du permis de chasse valide associé à la carte de chasse étrangère.</w:t>
      </w:r>
    </w:p>
    <w:p>
      <w:r>
        <w:rPr>
          <w:b w:val="0"/>
          <w:sz w:val="20"/>
        </w:rPr>
        <w:t>- L’obligation de détenir les assurances nécessaires (responsabilité civile).</w:t>
      </w:r>
    </w:p>
    <w:p>
      <w:r>
        <w:rPr>
          <w:b w:val="0"/>
          <w:sz w:val="20"/>
        </w:rPr>
        <w:t>- La présentation de la carte de chasse en cas de contrôle des autorités compétentes.</w:t>
      </w:r>
    </w:p>
    <w:p/>
    <w:p/>
    <w:p>
      <w:r>
        <w:rPr>
          <w:b/>
          <w:sz w:val="20"/>
        </w:rPr>
        <w:t>5. RESPONSABILITÉ</w:t>
      </w:r>
    </w:p>
    <w:p>
      <w:r>
        <w:rPr>
          <w:b w:val="0"/>
          <w:sz w:val="20"/>
        </w:rPr>
        <w:t>Le demandeur reconnaît que toute fausse déclaration ou usage frauduleux de la carte de chasse entraînera des sanctions conformément à la législation française. La carte peut être retirée en cas de non-respect des obligations légales.</w:t>
      </w:r>
    </w:p>
    <w:p/>
    <w:p/>
    <w:p>
      <w:r>
        <w:rPr>
          <w:b/>
          <w:sz w:val="20"/>
        </w:rPr>
        <w:t>6. PIÈCES JOINTES</w:t>
      </w:r>
    </w:p>
    <w:p>
      <w:r>
        <w:rPr>
          <w:b w:val="0"/>
          <w:sz w:val="20"/>
        </w:rPr>
        <w:t>Merci de joindre à cette demande :</w:t>
      </w:r>
    </w:p>
    <w:p>
      <w:r>
        <w:rPr>
          <w:b w:val="0"/>
          <w:sz w:val="20"/>
        </w:rPr>
        <w:t>- Une copie de la pièce d’identité en cours de validité.</w:t>
      </w:r>
    </w:p>
    <w:p>
      <w:r>
        <w:rPr>
          <w:b w:val="0"/>
          <w:sz w:val="20"/>
        </w:rPr>
        <w:t>- Une copie du justificatif de résidence en France.</w:t>
      </w:r>
    </w:p>
    <w:p>
      <w:r>
        <w:rPr>
          <w:b w:val="0"/>
          <w:sz w:val="20"/>
        </w:rPr>
        <w:t>- Une photo d’identité récente.</w:t>
      </w:r>
    </w:p>
    <w:p>
      <w:r>
        <w:rPr>
          <w:b w:val="0"/>
          <w:sz w:val="20"/>
        </w:rPr>
        <w:t>- Une copie du permis de chasse en cours de validité de votre pays d’origine (si applicable).</w:t>
      </w:r>
    </w:p>
    <w:p/>
    <w:p/>
    <w:p>
      <w:r>
        <w:rPr>
          <w:b w:val="0"/>
          <w:sz w:val="20"/>
        </w:rPr>
        <w:t>Lieu : ________________________________________________________________</w:t>
      </w:r>
    </w:p>
    <w:p>
      <w:r>
        <w:rPr>
          <w:b w:val="0"/>
          <w:sz w:val="20"/>
        </w:rPr>
        <w:t>Signature : 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Service instructeur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et cachet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et cachet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https://modele-demande.com/demande-de-carte-de-chasse-etranger/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de-carte-de-chasse-etranger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