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DEMANDE DE CONGÉ ANNUEL</w:t>
      </w:r>
    </w:p>
    <w:p/>
    <w:p/>
    <w:p>
      <w:r>
        <w:rPr>
          <w:b/>
          <w:sz w:val="20"/>
        </w:rPr>
        <w:t>Nom du salarié :</w:t>
      </w:r>
    </w:p>
    <w:p>
      <w:r>
        <w:rPr>
          <w:b w:val="0"/>
          <w:sz w:val="20"/>
        </w:rPr>
        <w:t>Nom : ________________________________________________________________</w:t>
      </w:r>
    </w:p>
    <w:p>
      <w:r>
        <w:rPr>
          <w:b w:val="0"/>
          <w:sz w:val="20"/>
        </w:rPr>
        <w:t>Prénom : _____________________________________________________________</w:t>
      </w:r>
    </w:p>
    <w:p>
      <w:r>
        <w:rPr>
          <w:b w:val="0"/>
          <w:sz w:val="20"/>
        </w:rPr>
        <w:t>Service / Département : ________________________________________________</w:t>
      </w:r>
    </w:p>
    <w:p/>
    <w:p>
      <w:r>
        <w:rPr>
          <w:b/>
          <w:sz w:val="20"/>
        </w:rPr>
        <w:t>Nom de l'employeur :</w:t>
      </w:r>
    </w:p>
    <w:p>
      <w:r>
        <w:rPr>
          <w:b w:val="0"/>
          <w:sz w:val="20"/>
        </w:rPr>
        <w:t>Nom : ________________________________________________________________</w:t>
      </w:r>
    </w:p>
    <w:p>
      <w:r>
        <w:rPr>
          <w:b w:val="0"/>
          <w:sz w:val="20"/>
        </w:rPr>
        <w:t>Adresse : ____________________________________________________________</w:t>
      </w:r>
    </w:p>
    <w:p/>
    <w:p>
      <w:r>
        <w:rPr>
          <w:b/>
          <w:sz w:val="20"/>
        </w:rPr>
        <w:t>Objet de la demande :</w:t>
      </w:r>
    </w:p>
    <w:p>
      <w:r>
        <w:rPr>
          <w:b w:val="0"/>
          <w:sz w:val="20"/>
        </w:rPr>
        <w:t>Demande de congé annuel conformément aux dispositions du Code du travail et de la convention collective applicable.</w:t>
      </w:r>
    </w:p>
    <w:p/>
    <w:p>
      <w:r>
        <w:rPr>
          <w:b/>
          <w:sz w:val="20"/>
        </w:rPr>
        <w:t>Article 1 – Cadre légal</w:t>
      </w:r>
    </w:p>
    <w:p>
      <w:r>
        <w:rPr>
          <w:b w:val="0"/>
          <w:sz w:val="20"/>
        </w:rPr>
        <w:t>Conformément aux articles L3141-1 à L3141-28 du Code du travail, tout salarié bénéficie chaque année d'un congé payé d'une durée minimale de cinq semaines. Ce congé est destiné à permettre au salarié de se reposer et de participer à la vie familiale et sociale.</w:t>
      </w:r>
    </w:p>
    <w:p/>
    <w:p>
      <w:r>
        <w:rPr>
          <w:b/>
          <w:sz w:val="20"/>
        </w:rPr>
        <w:t>Article 2 – Période souhaitée</w:t>
      </w:r>
    </w:p>
    <w:p>
      <w:r>
        <w:rPr>
          <w:b w:val="0"/>
          <w:sz w:val="20"/>
        </w:rPr>
        <w:t>Le salarié sollicite un congé annuel d'une durée de __________ jours ouvrables, pris en une ou plusieurs périodes, à compter du __________ au __________. Toute modification éventuelle de cette période sera communiquée à l’employeur dans les meilleurs délais.</w:t>
      </w:r>
    </w:p>
    <w:p/>
    <w:p>
      <w:r>
        <w:rPr>
          <w:b/>
          <w:sz w:val="20"/>
        </w:rPr>
        <w:t>Article 3 – Modalités de prise des congés</w:t>
      </w:r>
    </w:p>
    <w:p>
      <w:r>
        <w:rPr>
          <w:b w:val="0"/>
          <w:sz w:val="20"/>
        </w:rPr>
        <w:t>La prise des congés annuels s'effectue en accord avec l'employeur, selon les nécessités du service et dans le respect des dispositions légales et conventionnelles. Le salarié s'engage à informer l'employeur suffisamment à l'avance pour permettre l'organisation du service.</w:t>
      </w:r>
    </w:p>
    <w:p/>
    <w:p>
      <w:r>
        <w:rPr>
          <w:b/>
          <w:sz w:val="20"/>
        </w:rPr>
        <w:t>Article 4 – Justificatifs et obligations</w:t>
      </w:r>
    </w:p>
    <w:p>
      <w:r>
        <w:rPr>
          <w:b w:val="0"/>
          <w:sz w:val="20"/>
        </w:rPr>
        <w:t>Le salarié s'engage à respecter les modalités fixées par l'employeur et à fournir, si nécessaire, tout justificatif relatif à la prise de congé. En cas de report ou d’annulation, il devra en avertir l’employeur dès que possible.</w:t>
      </w:r>
    </w:p>
    <w:p/>
    <w:p>
      <w:r>
        <w:rPr>
          <w:b/>
          <w:sz w:val="20"/>
        </w:rPr>
        <w:t>Article 5 – Dispositions finales</w:t>
      </w:r>
    </w:p>
    <w:p>
      <w:r>
        <w:rPr>
          <w:b w:val="0"/>
          <w:sz w:val="20"/>
        </w:rPr>
        <w:t>La présente demande est faite de bonne foi et dans le respect des dispositions légales en vigueur. Elle sera examinée par l’employeur conformément aux règles internes de l’entreprise et aux dispositions du Code du travail.</w:t>
      </w:r>
    </w:p>
    <w:p/>
    <w:p/>
    <w:p>
      <w:r>
        <w:rPr>
          <w:b w:val="0"/>
          <w:sz w:val="20"/>
        </w:rPr>
        <w:t>Lieu, Date : 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SALARIÉ</w:t>
            </w:r>
          </w:p>
        </w:tc>
        <w:tc>
          <w:tcPr>
            <w:tcW w:type="dxa" w:w="4986"/>
            <w:tcBorders>
              <w:top w:val="nil"/>
              <w:left w:val="nil"/>
              <w:bottom w:val="nil"/>
              <w:right w:val="nil"/>
              <w:insideH w:val="nil"/>
              <w:insideV w:val="nil"/>
            </w:tcBorders>
          </w:tcPr>
          <w:p>
            <w:pPr>
              <w:jc w:val="center"/>
            </w:pPr>
            <w:r>
              <w:t>EMPLOYEUR</w:t>
            </w:r>
          </w:p>
        </w:tc>
      </w:tr>
      <w:tr>
        <w:tc>
          <w:tcPr>
            <w:tcW w:type="dxa" w:w="4986"/>
            <w:tcBorders>
              <w:top w:val="nil"/>
              <w:left w:val="nil"/>
              <w:bottom w:val="nil"/>
              <w:right w:val="nil"/>
              <w:insideH w:val="nil"/>
              <w:insideV w:val="nil"/>
            </w:tcBorders>
          </w:tcPr>
          <w:p>
            <w:pPr>
              <w:jc w:val="center"/>
            </w:pPr>
            <w:r>
              <w:br/>
              <w:br/>
              <w:t>Signature : ________________________________</w:t>
            </w:r>
          </w:p>
        </w:tc>
        <w:tc>
          <w:tcPr>
            <w:tcW w:type="dxa" w:w="4986"/>
            <w:tcBorders>
              <w:top w:val="nil"/>
              <w:left w:val="nil"/>
              <w:bottom w:val="nil"/>
              <w:right w:val="nil"/>
              <w:insideH w:val="nil"/>
              <w:insideV w:val="nil"/>
            </w:tcBorders>
          </w:tcPr>
          <w:p>
            <w:pPr>
              <w:jc w:val="center"/>
            </w:pPr>
            <w:r>
              <w:br/>
              <w:br/>
              <w:t>Signature : ________________________________</w:t>
            </w:r>
          </w:p>
        </w:tc>
      </w:tr>
      <w:tr>
        <w:tc>
          <w:tcPr>
            <w:tcW w:type="dxa" w:w="4986"/>
            <w:tcBorders>
              <w:top w:val="nil"/>
              <w:left w:val="nil"/>
              <w:bottom w:val="nil"/>
              <w:right w:val="nil"/>
              <w:insideH w:val="nil"/>
              <w:insideV w:val="nil"/>
            </w:tcBorders>
          </w:tcPr>
          <w:p>
            <w:pPr>
              <w:jc w:val="center"/>
            </w:pPr>
            <w:r>
              <w:t>Nom : _____________________________________</w:t>
            </w:r>
          </w:p>
        </w:tc>
        <w:tc>
          <w:tcPr>
            <w:tcW w:type="dxa" w:w="4986"/>
            <w:tcBorders>
              <w:top w:val="nil"/>
              <w:left w:val="nil"/>
              <w:bottom w:val="nil"/>
              <w:right w:val="nil"/>
              <w:insideH w:val="nil"/>
              <w:insideV w:val="nil"/>
            </w:tcBorders>
          </w:tcPr>
          <w:p>
            <w:pPr>
              <w:jc w:val="center"/>
            </w:pPr>
            <w:r>
              <w:t>Nom : _____________________________________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https://modele-demande.com/demande-de-conge-annuel/</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https://modele-demande.com</w:t>
        </w:r>
      </w:hyperlink>
    </w:p>
    <w:p>
      <w:pPr>
        <w:jc w:val="center"/>
      </w:pPr>
      <w:r>
        <w:rPr>
          <w:color w:val="808080"/>
          <w:sz w:val="20"/>
        </w:rPr>
        <w:t>Ce modèle est destiné exclusivement à un usage personnel et non commercial.</w:t>
        <w:br/>
        <w:t>Toute diffusion ou publication doit obligatoirement mentionner la source. © modele-demande.com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demande.com/demande-de-conge-annuel/" TargetMode="External"/><Relationship Id="rId10" Type="http://schemas.openxmlformats.org/officeDocument/2006/relationships/hyperlink" Target="https://modele-deman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