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DÉLIVRANCE DE LEGS</w:t>
      </w:r>
    </w:p>
    <w:p/>
    <w:p>
      <w:r>
        <w:rPr>
          <w:b/>
          <w:sz w:val="20"/>
        </w:rPr>
        <w:t>Identité du demandeur (héritier) :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Lien de parenté avec le défunt : _____________________________________</w:t>
      </w:r>
    </w:p>
    <w:p/>
    <w:p>
      <w:r>
        <w:rPr>
          <w:b/>
          <w:sz w:val="20"/>
        </w:rPr>
        <w:t>Identité du défunt :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</w:t>
      </w:r>
    </w:p>
    <w:p>
      <w:r>
        <w:rPr>
          <w:b w:val="0"/>
          <w:sz w:val="20"/>
        </w:rPr>
        <w:t>Dernier domicile : _________________________________________________</w:t>
      </w:r>
    </w:p>
    <w:p>
      <w:r>
        <w:rPr>
          <w:b w:val="0"/>
          <w:sz w:val="20"/>
        </w:rPr>
        <w:t>Date du décès : _________________________________________________</w:t>
      </w:r>
    </w:p>
    <w:p/>
    <w:p>
      <w:r>
        <w:rPr>
          <w:b/>
          <w:sz w:val="20"/>
        </w:rPr>
        <w:t>Objet de la demande :</w:t>
      </w:r>
    </w:p>
    <w:p>
      <w:r>
        <w:rPr>
          <w:b w:val="0"/>
          <w:sz w:val="20"/>
        </w:rPr>
        <w:t>Par la présente, je sollicite la délivrance du legs qui m’a été attribué conformément aux dispositions du testament ou, à défaut, selon les règles légales de la dévolution successorale.</w:t>
      </w:r>
    </w:p>
    <w:p/>
    <w:p>
      <w:r>
        <w:rPr>
          <w:b/>
          <w:sz w:val="20"/>
        </w:rPr>
        <w:t>Références légales :</w:t>
      </w:r>
    </w:p>
    <w:p>
      <w:r>
        <w:rPr>
          <w:b w:val="0"/>
          <w:sz w:val="20"/>
        </w:rPr>
        <w:t>Conformément aux articles 895 et suivants du Code civil relatifs au legs, je demande à ce que me soit délivré le bien ou les biens légués par le défunt.</w:t>
      </w:r>
    </w:p>
    <w:p/>
    <w:p>
      <w:r>
        <w:rPr>
          <w:b/>
          <w:sz w:val="20"/>
        </w:rPr>
        <w:t>Description du legs :</w:t>
      </w:r>
    </w:p>
    <w:p>
      <w:r>
        <w:rPr>
          <w:b w:val="0"/>
          <w:sz w:val="20"/>
        </w:rPr>
        <w:t>Je demande la délivrance du(s) bien(s) suivant(s) :</w:t>
        <w:br/>
        <w:br/>
        <w:t>- ________________________________________________________________</w:t>
        <w:br/>
        <w:t>- ________________________________________________________________</w:t>
        <w:br/>
        <w:t>- ________________________________________________________________</w:t>
      </w:r>
    </w:p>
    <w:p/>
    <w:p>
      <w:r>
        <w:rPr>
          <w:b/>
          <w:sz w:val="20"/>
        </w:rPr>
        <w:t>Engagements du demandeur :</w:t>
      </w:r>
    </w:p>
    <w:p>
      <w:r>
        <w:rPr>
          <w:b w:val="0"/>
          <w:sz w:val="20"/>
        </w:rPr>
        <w:t>Je m’engage à respecter toutes les obligations liées à la réception du legs, notamment en matière de paiement des droits de succession et autres taxes applicables.</w:t>
      </w:r>
    </w:p>
    <w:p/>
    <w:p>
      <w:r>
        <w:rPr>
          <w:b/>
          <w:sz w:val="20"/>
        </w:rPr>
        <w:t>Procédure :</w:t>
      </w:r>
    </w:p>
    <w:p>
      <w:r>
        <w:rPr>
          <w:b w:val="0"/>
          <w:sz w:val="20"/>
        </w:rPr>
        <w:t>Je joins à cette demande les pièces justificatives suivantes :</w:t>
        <w:br/>
        <w:br/>
        <w:t>- Copie de la pièce d’identité</w:t>
        <w:br/>
        <w:t>- Copie de l’acte de décès</w:t>
        <w:br/>
        <w:t>- Copie du testament ou acte notarié relatif au legs</w:t>
        <w:br/>
        <w:t>- Tout autre document nécessaire à la bonne instruction de la demande</w:t>
      </w:r>
    </w:p>
    <w:p/>
    <w:p>
      <w:r>
        <w:rPr>
          <w:b/>
          <w:sz w:val="20"/>
        </w:rPr>
        <w:t>Clause finale :</w:t>
      </w:r>
    </w:p>
    <w:p>
      <w:r>
        <w:rPr>
          <w:b w:val="0"/>
          <w:sz w:val="20"/>
        </w:rPr>
        <w:t>Cette demande est faite en toute bonne foi et conformément aux dispositions légales en vigueur. Je reste à disposition pour tout renseignement complémentaire ou toute démarche supplémentaire que vous jugerez utile.</w:t>
      </w:r>
    </w:p>
    <w:p/>
    <w:p/>
    <w:p>
      <w:r>
        <w:rPr>
          <w:b w:val="0"/>
          <w:sz w:val="20"/>
        </w:rPr>
        <w:t>Lieu : _________________________________________________________________</w:t>
      </w:r>
    </w:p>
    <w:p>
      <w:r>
        <w:rPr>
          <w:b w:val="0"/>
          <w:sz w:val="20"/>
        </w:rPr>
        <w:t>Signature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 (héritier)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NOTAIRE / AUTORITÉ COMPÉTENTE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https://modele-demande.com/demande-de-delivrance-de-legs/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de-delivrance-de-legs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