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 DÉROGATION À LA DURÉE MAXIMALE DU TRAVAIL</w:t>
      </w:r>
    </w:p>
    <w:p/>
    <w:p>
      <w:r>
        <w:rPr>
          <w:b w:val="0"/>
          <w:sz w:val="20"/>
        </w:rPr>
        <w:t>Lieu : ____________________________    Date : ____________________________</w:t>
      </w:r>
    </w:p>
    <w:p/>
    <w:p>
      <w:r>
        <w:rPr>
          <w:b/>
          <w:sz w:val="20"/>
        </w:rPr>
        <w:t>Nom du salarié :</w:t>
      </w:r>
    </w:p>
    <w:p>
      <w:r>
        <w:rPr>
          <w:b w:val="0"/>
          <w:sz w:val="20"/>
        </w:rPr>
        <w:t>Nom : _____________________________________________________________</w:t>
      </w:r>
    </w:p>
    <w:p>
      <w:r>
        <w:rPr>
          <w:b w:val="0"/>
          <w:sz w:val="20"/>
        </w:rPr>
        <w:t>Adresse : ________________________________________________________</w:t>
      </w:r>
    </w:p>
    <w:p/>
    <w:p>
      <w:r>
        <w:rPr>
          <w:b/>
          <w:sz w:val="20"/>
        </w:rPr>
        <w:t>Nom de l'employeur :</w:t>
      </w:r>
    </w:p>
    <w:p>
      <w:r>
        <w:rPr>
          <w:b w:val="0"/>
          <w:sz w:val="20"/>
        </w:rPr>
        <w:t>Nom : _____________________________________________________________</w:t>
      </w:r>
    </w:p>
    <w:p>
      <w:r>
        <w:rPr>
          <w:b w:val="0"/>
          <w:sz w:val="20"/>
        </w:rPr>
        <w:t>Adresse : ________________________________________________________</w:t>
      </w:r>
    </w:p>
    <w:p/>
    <w:p>
      <w:r>
        <w:rPr>
          <w:b/>
          <w:sz w:val="20"/>
        </w:rPr>
        <w:t>Objet de la demande :</w:t>
      </w:r>
    </w:p>
    <w:p>
      <w:r>
        <w:rPr>
          <w:b w:val="0"/>
          <w:sz w:val="20"/>
        </w:rPr>
        <w:t>Demande de dérogation exceptionnelle à la durée maximale légale de travail conformément aux dispositions du Code du travail.</w:t>
      </w:r>
    </w:p>
    <w:p/>
    <w:p>
      <w:r>
        <w:rPr>
          <w:b/>
          <w:sz w:val="20"/>
        </w:rPr>
        <w:t>Article 1 – Cadre légal</w:t>
      </w:r>
    </w:p>
    <w:p>
      <w:r>
        <w:rPr>
          <w:b w:val="0"/>
          <w:sz w:val="20"/>
        </w:rPr>
        <w:t>Conformément à l'article L3121-18 du Code du travail, la durée maximale quotidienne de travail est fixée à 10 heures et la durée maximale hebdomadaire à 48 heures, avec un maximum de 44 heures en moyenne sur 12 semaines consécutives. Cette demande vise à obtenir une dérogation à ces limites dans le cadre d'une situation exceptionnelle.</w:t>
      </w:r>
    </w:p>
    <w:p/>
    <w:p>
      <w:r>
        <w:rPr>
          <w:b/>
          <w:sz w:val="20"/>
        </w:rPr>
        <w:t>Article 2 – Motifs de la demande</w:t>
      </w:r>
    </w:p>
    <w:p>
      <w:r>
        <w:rPr>
          <w:b w:val="0"/>
          <w:sz w:val="20"/>
        </w:rPr>
        <w:t>Le salarié sollicite cette dérogation pour les motifs suivants :</w:t>
        <w:br/>
        <w:t>- ________________________________________________________________</w:t>
        <w:br/>
        <w:t>- ________________________________________________________________</w:t>
        <w:br/>
        <w:t>- ________________________________________________________________</w:t>
      </w:r>
    </w:p>
    <w:p/>
    <w:p>
      <w:r>
        <w:rPr>
          <w:b/>
          <w:sz w:val="20"/>
        </w:rPr>
        <w:t>Article 3 – Durée et période de la dérogation</w:t>
      </w:r>
    </w:p>
    <w:p>
      <w:r>
        <w:rPr>
          <w:b w:val="0"/>
          <w:sz w:val="20"/>
        </w:rPr>
        <w:t>La dérogation est demandée pour la période suivante :</w:t>
        <w:br/>
        <w:t>Du __________ au __________.</w:t>
        <w:br/>
        <w:t>Le salarié s'engage à respecter les conditions fixées par l'employeur et la réglementation applicable.</w:t>
      </w:r>
    </w:p>
    <w:p/>
    <w:p>
      <w:r>
        <w:rPr>
          <w:b/>
          <w:sz w:val="20"/>
        </w:rPr>
        <w:t>Article 4 – Engagements du salarié</w:t>
      </w:r>
    </w:p>
    <w:p>
      <w:r>
        <w:rPr>
          <w:b w:val="0"/>
          <w:sz w:val="20"/>
        </w:rPr>
        <w:t>Le salarié s'engage à :</w:t>
        <w:br/>
        <w:t>- Informer immédiatement l'employeur en cas de fatigue excessive ou de problème de santé lié à la durée de travail.</w:t>
        <w:br/>
        <w:t>- Respecter les temps de repos minimaux obligatoires.</w:t>
        <w:br/>
        <w:t>- Fournir tout justificatif demandé par l'employeur ou l'inspection du travail.</w:t>
      </w:r>
    </w:p>
    <w:p/>
    <w:p>
      <w:r>
        <w:rPr>
          <w:b/>
          <w:sz w:val="20"/>
        </w:rPr>
        <w:t>Article 5 – Dispositions finales</w:t>
      </w:r>
    </w:p>
    <w:p>
      <w:r>
        <w:rPr>
          <w:b w:val="0"/>
          <w:sz w:val="20"/>
        </w:rPr>
        <w:t>Cette demande est faite en toute bonne foi et conformément aux dispositions légales et réglementaires en vigueur. L'employeur se réserve le droit de refuser ou d'accepter la dérogation, sous réserve des contrôles et autorisations administratives nécessaires.</w:t>
      </w:r>
    </w:p>
    <w:p/>
    <w:p/>
    <w:p>
      <w:r>
        <w:rPr>
          <w:b w:val="0"/>
          <w:sz w:val="20"/>
        </w:rPr>
        <w:t>Lieu, Date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https://modele-demande.com/demande-de-derogation-a-la-duree-maximale-du-travail/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demande-de-derogation-a-la-duree-maximale-du-travail/"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