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DEMANDE DE MUTATION POUR RAISON DE SANTÉ</w:t>
      </w:r>
    </w:p>
    <w:p/>
    <w:p/>
    <w:p>
      <w:r>
        <w:rPr>
          <w:b/>
          <w:sz w:val="20"/>
        </w:rPr>
        <w:t>Nom du salarié :</w:t>
      </w:r>
    </w:p>
    <w:p>
      <w:r>
        <w:rPr>
          <w:b w:val="0"/>
          <w:sz w:val="20"/>
        </w:rPr>
        <w:t>Nom : _____________________________________________________________</w:t>
      </w:r>
    </w:p>
    <w:p>
      <w:r>
        <w:rPr>
          <w:b w:val="0"/>
          <w:sz w:val="20"/>
        </w:rPr>
        <w:t>Prénom : __________________________________________________________</w:t>
      </w:r>
    </w:p>
    <w:p>
      <w:r>
        <w:rPr>
          <w:b w:val="0"/>
          <w:sz w:val="20"/>
        </w:rPr>
        <w:t>Poste actuel : _____________________________________________________</w:t>
      </w:r>
    </w:p>
    <w:p>
      <w:r>
        <w:rPr>
          <w:b w:val="0"/>
          <w:sz w:val="20"/>
        </w:rPr>
        <w:t>Service / Département : _____________________________________________</w:t>
      </w:r>
    </w:p>
    <w:p/>
    <w:p>
      <w:r>
        <w:rPr>
          <w:b/>
          <w:sz w:val="20"/>
        </w:rPr>
        <w:t>Nom de l'employeur :</w:t>
      </w:r>
    </w:p>
    <w:p>
      <w:r>
        <w:rPr>
          <w:b w:val="0"/>
          <w:sz w:val="20"/>
        </w:rPr>
        <w:t>Nom : _____________________________________________________________</w:t>
      </w:r>
    </w:p>
    <w:p>
      <w:r>
        <w:rPr>
          <w:b w:val="0"/>
          <w:sz w:val="20"/>
        </w:rPr>
        <w:t>Adresse : ________________________________________________________</w:t>
      </w:r>
    </w:p>
    <w:p/>
    <w:p>
      <w:r>
        <w:rPr>
          <w:b/>
          <w:sz w:val="20"/>
        </w:rPr>
        <w:t>Objet de la demande :</w:t>
      </w:r>
    </w:p>
    <w:p>
      <w:r>
        <w:rPr>
          <w:b w:val="0"/>
          <w:sz w:val="20"/>
        </w:rPr>
        <w:t>Demande de mutation pour raison de santé conformément aux dispositions légales et réglementaires en vigueur.</w:t>
      </w:r>
    </w:p>
    <w:p/>
    <w:p>
      <w:r>
        <w:rPr>
          <w:b/>
          <w:sz w:val="20"/>
        </w:rPr>
        <w:t>Exposé des motifs :</w:t>
      </w:r>
    </w:p>
    <w:p>
      <w:r>
        <w:rPr>
          <w:b w:val="0"/>
          <w:sz w:val="20"/>
        </w:rPr>
        <w:t>Conformément à l'article L1226-2 du Code du travail, je sollicite une mutation adaptée à mon état de santé. Cette demande fait suite à une recommandation médicale qui nécessite un changement de poste ou de lieu de travail afin de préserver ma santé et ma capacité à exercer mes fonctions.</w:t>
      </w:r>
    </w:p>
    <w:p/>
    <w:p>
      <w:r>
        <w:rPr>
          <w:b/>
          <w:sz w:val="20"/>
        </w:rPr>
        <w:t>Situation médicale :</w:t>
      </w:r>
    </w:p>
    <w:p>
      <w:r>
        <w:rPr>
          <w:b w:val="0"/>
          <w:sz w:val="20"/>
        </w:rPr>
        <w:t>Une attestation ou certificat médical détaillant les contraintes liées à mon état de santé sera jointe à cette demande. Je reste à la disposition du service médical de l’entreprise pour toute information complémentaire.</w:t>
      </w:r>
    </w:p>
    <w:p/>
    <w:p>
      <w:r>
        <w:rPr>
          <w:b/>
          <w:sz w:val="20"/>
        </w:rPr>
        <w:t>Demande précise :</w:t>
      </w:r>
    </w:p>
    <w:p>
      <w:r>
        <w:rPr>
          <w:b w:val="0"/>
          <w:sz w:val="20"/>
        </w:rPr>
        <w:t>Je sollicite une mutation vers un poste ou un lieu de travail permettant de répondre aux recommandations médicales et favorisant le maintien de mon emploi dans des conditions compatibles avec mon état de santé.</w:t>
      </w:r>
    </w:p>
    <w:p/>
    <w:p>
      <w:r>
        <w:rPr>
          <w:b/>
          <w:sz w:val="20"/>
        </w:rPr>
        <w:t>Engagements du salarié :</w:t>
      </w:r>
    </w:p>
    <w:p>
      <w:r>
        <w:rPr>
          <w:b w:val="0"/>
          <w:sz w:val="20"/>
        </w:rPr>
        <w:t>Je m'engage à fournir tous les documents nécessaires à l’étude de ma demande et à collaborer avec les services compétents de l’entreprise pour faciliter la mise en place de la mutation.</w:t>
      </w:r>
    </w:p>
    <w:p/>
    <w:p>
      <w:r>
        <w:rPr>
          <w:b/>
          <w:sz w:val="20"/>
        </w:rPr>
        <w:t>Dispositions légales :</w:t>
      </w:r>
    </w:p>
    <w:p>
      <w:r>
        <w:rPr>
          <w:b w:val="0"/>
          <w:sz w:val="20"/>
        </w:rPr>
        <w:t>Cette demande est formulée conformément aux articles L1226-1 et suivants du Code du travail relatifs à la protection de la santé des salariés, ainsi qu’aux dispositions internes de l’entreprise.</w:t>
      </w:r>
    </w:p>
    <w:p/>
    <w:p/>
    <w:p>
      <w:r>
        <w:rPr>
          <w:b w:val="0"/>
          <w:sz w:val="20"/>
        </w:rPr>
        <w:t>Lieu :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https://modele-demande.com/demande-de-mutation-pour-raison-de-sante/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https://modele-demande.com</w:t>
        </w:r>
      </w:hyperlink>
    </w:p>
    <w:p>
      <w:pPr>
        <w:jc w:val="center"/>
      </w:pPr>
      <w:r>
        <w:rPr>
          <w:color w:val="808080"/>
          <w:sz w:val="20"/>
        </w:rPr>
        <w:t>Ce modèle est destiné exclusivement à un usage personnel et non commercial.</w:t>
        <w:br/>
        <w:t>Toute diffusion ou publication doit obligatoirement mentionner la source. © modele-demande.com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demande.com/demande-de-mutation-pour-raison-de-sante/" TargetMode="External"/><Relationship Id="rId10" Type="http://schemas.openxmlformats.org/officeDocument/2006/relationships/hyperlink" Target="https://modele-deman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