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DEMANDE DE PAIEMENT DE FACTURE</w:t>
      </w:r>
    </w:p>
    <w:p/>
    <w:p/>
    <w:p>
      <w:r>
        <w:rPr>
          <w:b/>
          <w:sz w:val="24"/>
        </w:rPr>
        <w:t>Informations du fournisseur</w:t>
      </w:r>
    </w:p>
    <w:p>
      <w:r>
        <w:rPr>
          <w:b w:val="0"/>
          <w:sz w:val="22"/>
        </w:rPr>
        <w:t>Nom / Raison sociale : ________________________________________________</w:t>
      </w:r>
    </w:p>
    <w:p>
      <w:r>
        <w:rPr>
          <w:b w:val="0"/>
          <w:sz w:val="22"/>
        </w:rPr>
        <w:t>Adresse : ____________________________________________________________</w:t>
      </w:r>
    </w:p>
    <w:p>
      <w:r>
        <w:rPr>
          <w:b w:val="0"/>
          <w:sz w:val="22"/>
        </w:rPr>
        <w:t>Code postal / Ville : _________________________________________________</w:t>
      </w:r>
    </w:p>
    <w:p>
      <w:r>
        <w:rPr>
          <w:b w:val="0"/>
          <w:sz w:val="22"/>
        </w:rPr>
        <w:t>SIRET : ______________________________________________________________</w:t>
      </w:r>
    </w:p>
    <w:p>
      <w:r>
        <w:rPr>
          <w:b w:val="0"/>
          <w:sz w:val="22"/>
        </w:rPr>
        <w:t>Téléphone : __________________________________________________________</w:t>
      </w:r>
    </w:p>
    <w:p>
      <w:r>
        <w:rPr>
          <w:b w:val="0"/>
          <w:sz w:val="22"/>
        </w:rPr>
        <w:t>Email : _______________________________________________________________</w:t>
      </w:r>
    </w:p>
    <w:p/>
    <w:p>
      <w:r>
        <w:rPr>
          <w:b/>
          <w:sz w:val="24"/>
        </w:rPr>
        <w:t>Informations du client</w:t>
      </w:r>
    </w:p>
    <w:p>
      <w:r>
        <w:rPr>
          <w:b w:val="0"/>
          <w:sz w:val="22"/>
        </w:rPr>
        <w:t>Nom / Raison sociale : ________________________________________________</w:t>
      </w:r>
    </w:p>
    <w:p>
      <w:r>
        <w:rPr>
          <w:b w:val="0"/>
          <w:sz w:val="22"/>
        </w:rPr>
        <w:t>Adresse : ____________________________________________________________</w:t>
      </w:r>
    </w:p>
    <w:p>
      <w:r>
        <w:rPr>
          <w:b w:val="0"/>
          <w:sz w:val="22"/>
        </w:rPr>
        <w:t>Code postal / Ville : _________________________________________________</w:t>
      </w:r>
    </w:p>
    <w:p>
      <w:r>
        <w:rPr>
          <w:b w:val="0"/>
          <w:sz w:val="22"/>
        </w:rPr>
        <w:t>Téléphone : __________________________________________________________</w:t>
      </w:r>
    </w:p>
    <w:p>
      <w:r>
        <w:rPr>
          <w:b w:val="0"/>
          <w:sz w:val="22"/>
        </w:rPr>
        <w:t>Email : _______________________________________________________________</w:t>
      </w:r>
    </w:p>
    <w:p/>
    <w:p>
      <w:r>
        <w:rPr>
          <w:b/>
          <w:sz w:val="24"/>
        </w:rPr>
        <w:t>Référence de la facture</w:t>
      </w:r>
    </w:p>
    <w:p>
      <w:r>
        <w:rPr>
          <w:b w:val="0"/>
          <w:sz w:val="22"/>
        </w:rPr>
        <w:t>Numéro de facture : _________________________________________________</w:t>
      </w:r>
    </w:p>
    <w:p>
      <w:r>
        <w:rPr>
          <w:b w:val="0"/>
          <w:sz w:val="22"/>
        </w:rPr>
        <w:t>Date d'émission : _________________________________________________</w:t>
      </w:r>
    </w:p>
    <w:p/>
    <w:p>
      <w:r>
        <w:rPr>
          <w:b/>
          <w:sz w:val="24"/>
        </w:rPr>
        <w:t>Objet</w:t>
      </w:r>
    </w:p>
    <w:p>
      <w:r>
        <w:rPr>
          <w:b w:val="0"/>
          <w:sz w:val="22"/>
        </w:rPr>
        <w:t>Par la présente, je vous prie de bien vouloir procéder au règlement de la facture référencée ci-dessus, conformément aux conditions convenues.</w:t>
      </w:r>
    </w:p>
    <w:p/>
    <w:p>
      <w:r>
        <w:rPr>
          <w:b/>
          <w:sz w:val="24"/>
        </w:rPr>
        <w:t>Détail de la facture</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Description</w:t>
            </w:r>
          </w:p>
        </w:tc>
        <w:tc>
          <w:tcPr>
            <w:tcW w:type="dxa" w:w="2493"/>
          </w:tcPr>
          <w:p>
            <w:r>
              <w:t>Quantité</w:t>
            </w:r>
          </w:p>
        </w:tc>
        <w:tc>
          <w:tcPr>
            <w:tcW w:type="dxa" w:w="2493"/>
          </w:tcPr>
          <w:p>
            <w:r>
              <w:t>Prix unitaire (€)</w:t>
            </w:r>
          </w:p>
        </w:tc>
        <w:tc>
          <w:tcPr>
            <w:tcW w:type="dxa" w:w="2493"/>
          </w:tcPr>
          <w:p>
            <w:r>
              <w:t>Montant (€)</w:t>
            </w:r>
          </w:p>
        </w:tc>
      </w:tr>
      <w:tr>
        <w:tc>
          <w:tcPr>
            <w:tcW w:type="dxa" w:w="2493"/>
          </w:tcPr>
          <w:p>
            <w:r>
              <w:t>______________________________________________________________</w:t>
            </w:r>
          </w:p>
        </w:tc>
        <w:tc>
          <w:tcPr>
            <w:tcW w:type="dxa" w:w="2493"/>
          </w:tcPr>
          <w:p>
            <w:r>
              <w:t>________</w:t>
            </w:r>
          </w:p>
        </w:tc>
        <w:tc>
          <w:tcPr>
            <w:tcW w:type="dxa" w:w="2493"/>
          </w:tcPr>
          <w:p>
            <w:r>
              <w:t>________</w:t>
            </w:r>
          </w:p>
        </w:tc>
        <w:tc>
          <w:tcPr>
            <w:tcW w:type="dxa" w:w="2493"/>
          </w:tcPr>
          <w:p>
            <w:r>
              <w:t>________</w:t>
            </w:r>
          </w:p>
        </w:tc>
      </w:tr>
    </w:tbl>
    <w:p/>
    <w:tbl>
      <w:tblPr>
        <w:tblW w:type="auto" w:w="0"/>
        <w:tblLayout w:type="fixed"/>
        <w:tblLook w:firstColumn="1" w:firstRow="1" w:lastColumn="0" w:lastRow="0" w:noHBand="0" w:noVBand="1" w:val="04A0"/>
      </w:tblPr>
      <w:tblGrid>
        <w:gridCol w:w="6803"/>
        <w:gridCol w:w="2268"/>
      </w:tblGrid>
      <w:tr>
        <w:tc>
          <w:tcPr>
            <w:tcW w:type="dxa" w:w="4986"/>
            <w:tcBorders>
              <w:top w:val="nil"/>
              <w:left w:val="nil"/>
              <w:bottom w:val="nil"/>
              <w:right w:val="nil"/>
              <w:insideH w:val="nil"/>
              <w:insideV w:val="nil"/>
            </w:tcBorders>
          </w:tcPr>
          <w:p>
            <w:pPr>
              <w:jc w:val="left"/>
            </w:pPr>
            <w:r>
              <w:rPr>
                <w:sz w:val="22"/>
              </w:rPr>
              <w:t>Total Hors Taxes (HT) :</w:t>
            </w:r>
          </w:p>
        </w:tc>
        <w:tc>
          <w:tcPr>
            <w:tcW w:type="dxa" w:w="4986"/>
            <w:tcBorders>
              <w:top w:val="nil"/>
              <w:left w:val="nil"/>
              <w:bottom w:val="nil"/>
              <w:right w:val="nil"/>
              <w:insideH w:val="nil"/>
              <w:insideV w:val="nil"/>
            </w:tcBorders>
          </w:tcPr>
          <w:p>
            <w:pPr>
              <w:jc w:val="left"/>
            </w:pPr>
            <w:r>
              <w:rPr>
                <w:sz w:val="22"/>
              </w:rPr>
              <w:t>________________ €</w:t>
            </w:r>
          </w:p>
        </w:tc>
      </w:tr>
      <w:tr>
        <w:tc>
          <w:tcPr>
            <w:tcW w:type="dxa" w:w="4986"/>
            <w:tcBorders>
              <w:top w:val="nil"/>
              <w:left w:val="nil"/>
              <w:bottom w:val="nil"/>
              <w:right w:val="nil"/>
              <w:insideH w:val="nil"/>
              <w:insideV w:val="nil"/>
            </w:tcBorders>
          </w:tcPr>
          <w:p>
            <w:pPr>
              <w:jc w:val="left"/>
            </w:pPr>
            <w:r>
              <w:rPr>
                <w:sz w:val="22"/>
              </w:rPr>
              <w:t>TVA applicable (%) :</w:t>
            </w:r>
          </w:p>
        </w:tc>
        <w:tc>
          <w:tcPr>
            <w:tcW w:type="dxa" w:w="4986"/>
            <w:tcBorders>
              <w:top w:val="nil"/>
              <w:left w:val="nil"/>
              <w:bottom w:val="nil"/>
              <w:right w:val="nil"/>
              <w:insideH w:val="nil"/>
              <w:insideV w:val="nil"/>
            </w:tcBorders>
          </w:tcPr>
          <w:p>
            <w:pPr>
              <w:jc w:val="left"/>
            </w:pPr>
            <w:r>
              <w:rPr>
                <w:sz w:val="22"/>
              </w:rPr>
              <w:t>________________</w:t>
            </w:r>
          </w:p>
        </w:tc>
      </w:tr>
      <w:tr>
        <w:tc>
          <w:tcPr>
            <w:tcW w:type="dxa" w:w="4986"/>
            <w:tcBorders>
              <w:top w:val="nil"/>
              <w:left w:val="nil"/>
              <w:bottom w:val="nil"/>
              <w:right w:val="nil"/>
              <w:insideH w:val="nil"/>
              <w:insideV w:val="nil"/>
            </w:tcBorders>
          </w:tcPr>
          <w:p>
            <w:pPr>
              <w:jc w:val="left"/>
            </w:pPr>
            <w:r>
              <w:rPr>
                <w:sz w:val="22"/>
              </w:rPr>
              <w:t>Total Toutes Taxes Comprises (TTC) :</w:t>
            </w:r>
          </w:p>
        </w:tc>
        <w:tc>
          <w:tcPr>
            <w:tcW w:type="dxa" w:w="4986"/>
            <w:tcBorders>
              <w:top w:val="nil"/>
              <w:left w:val="nil"/>
              <w:bottom w:val="nil"/>
              <w:right w:val="nil"/>
              <w:insideH w:val="nil"/>
              <w:insideV w:val="nil"/>
            </w:tcBorders>
          </w:tcPr>
          <w:p>
            <w:pPr>
              <w:jc w:val="left"/>
            </w:pPr>
            <w:r>
              <w:rPr>
                <w:sz w:val="22"/>
              </w:rPr>
              <w:t>________________ €</w:t>
            </w:r>
          </w:p>
        </w:tc>
      </w:tr>
    </w:tbl>
    <w:p/>
    <w:p/>
    <w:p>
      <w:r>
        <w:rPr>
          <w:b/>
          <w:sz w:val="24"/>
        </w:rPr>
        <w:t>Modalités de paiement</w:t>
      </w:r>
    </w:p>
    <w:p>
      <w:r>
        <w:rPr>
          <w:b w:val="0"/>
          <w:sz w:val="22"/>
        </w:rPr>
        <w:t>Mode de règlement : __________________________________________________</w:t>
      </w:r>
    </w:p>
    <w:p>
      <w:r>
        <w:rPr>
          <w:b w:val="0"/>
          <w:sz w:val="22"/>
        </w:rPr>
        <w:t>Conditions de paiement : ______________________________________________</w:t>
      </w:r>
    </w:p>
    <w:p>
      <w:r>
        <w:rPr>
          <w:b w:val="0"/>
          <w:sz w:val="22"/>
        </w:rPr>
        <w:t>Coordonnées bancaires / IBAN : ________________________________________</w:t>
      </w:r>
    </w:p>
    <w:p>
      <w:r>
        <w:rPr>
          <w:b w:val="0"/>
          <w:sz w:val="22"/>
        </w:rPr>
        <w:t>BIC / SWIFT : ________________________________________________________</w:t>
      </w:r>
    </w:p>
    <w:p/>
    <w:p>
      <w:r>
        <w:rPr>
          <w:b/>
          <w:sz w:val="24"/>
        </w:rPr>
        <w:t>Clause légale</w:t>
      </w:r>
    </w:p>
    <w:p>
      <w:r>
        <w:rPr>
          <w:b w:val="0"/>
          <w:sz w:val="22"/>
        </w:rPr>
        <w:t>Conformément à l’article L441-6 du Code de commerce, tout retard de paiement entraînera automatiquement l’application de pénalités calculées sur la base de trois fois le taux d’intérêt légal en vigueur, ainsi qu’une indemnité forfaitaire de 40 euros pour frais de recouvrement.</w:t>
      </w:r>
    </w:p>
    <w:p/>
    <w:p/>
    <w:p>
      <w:r>
        <w:rPr>
          <w:b w:val="0"/>
          <w:sz w:val="22"/>
        </w:rPr>
        <w:t>Lieu : ________________________________________________________________</w:t>
      </w:r>
    </w:p>
    <w:p>
      <w:r>
        <w:rPr>
          <w:b w:val="0"/>
          <w:sz w:val="22"/>
        </w:rPr>
        <w:t>Signature : ___________________________________________________________</w:t>
      </w:r>
    </w:p>
    <w:p/>
    <w:p/>
    <w:p>
      <w:r>
        <w:br w:type="page"/>
      </w:r>
    </w:p>
    <w:p>
      <w:pPr>
        <w:jc w:val="center"/>
      </w:pPr>
      <w:r>
        <w:rPr>
          <w:color w:val="555555"/>
          <w:sz w:val="24"/>
        </w:rPr>
        <w:t>Source originale de ce document :</w:t>
      </w:r>
    </w:p>
    <w:p>
      <w:pPr>
        <w:jc w:val="center"/>
      </w:pPr>
      <w:hyperlink r:id="rId9">
        <w:r>
          <w:rPr>
            <w:color w:val="0000FF"/>
            <w:u w:val="single"/>
          </w:rPr>
          <w:t>https://modele-demande.com/demande-de-paiement-facture/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paiement-factur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