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PERMISSION D'ABSENCE</w:t>
      </w:r>
    </w:p>
    <w:p/>
    <w:p>
      <w:r>
        <w:rPr>
          <w:b/>
          <w:sz w:val="20"/>
        </w:rPr>
        <w:t>Informations du salarié :</w:t>
      </w:r>
    </w:p>
    <w:p>
      <w:r>
        <w:rPr>
          <w:b w:val="0"/>
          <w:sz w:val="20"/>
        </w:rPr>
        <w:t>Nom : 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</w:t>
      </w:r>
    </w:p>
    <w:p>
      <w:r>
        <w:rPr>
          <w:b w:val="0"/>
          <w:sz w:val="20"/>
        </w:rPr>
        <w:t>Service / Département : ______________________________________________</w:t>
      </w:r>
    </w:p>
    <w:p>
      <w:r>
        <w:rPr>
          <w:b w:val="0"/>
          <w:sz w:val="20"/>
        </w:rPr>
        <w:t>Adresse professionnelle : ____________________________________________</w:t>
      </w:r>
    </w:p>
    <w:p/>
    <w:p>
      <w:r>
        <w:rPr>
          <w:b/>
          <w:sz w:val="20"/>
        </w:rPr>
        <w:t>Informations de l'employeur :</w:t>
      </w:r>
    </w:p>
    <w:p>
      <w:r>
        <w:rPr>
          <w:b w:val="0"/>
          <w:sz w:val="20"/>
        </w:rPr>
        <w:t>Nom de l'entreprise : ________________________________________________</w:t>
      </w:r>
    </w:p>
    <w:p>
      <w:r>
        <w:rPr>
          <w:b w:val="0"/>
          <w:sz w:val="20"/>
        </w:rPr>
        <w:t>Adresse de l'entreprise : ____________________________________________</w:t>
      </w:r>
    </w:p>
    <w:p/>
    <w:p>
      <w:r>
        <w:rPr>
          <w:b/>
          <w:sz w:val="20"/>
        </w:rPr>
        <w:t>Objet de la demande :</w:t>
      </w:r>
    </w:p>
    <w:p>
      <w:r>
        <w:rPr>
          <w:b w:val="0"/>
          <w:sz w:val="20"/>
        </w:rPr>
        <w:t>Je sollicite par la présente une permission d'absence pour la raison suivante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Durée et modalités de l'absence :</w:t>
      </w:r>
    </w:p>
    <w:p>
      <w:r>
        <w:rPr>
          <w:b w:val="0"/>
          <w:sz w:val="20"/>
        </w:rPr>
        <w:t>Date de début de l'absence : ________________</w:t>
      </w:r>
    </w:p>
    <w:p>
      <w:r>
        <w:rPr>
          <w:b w:val="0"/>
          <w:sz w:val="20"/>
        </w:rPr>
        <w:t>Date de fin de l'absence : _________________</w:t>
      </w:r>
    </w:p>
    <w:p>
      <w:r>
        <w:rPr>
          <w:b w:val="0"/>
          <w:sz w:val="20"/>
        </w:rPr>
        <w:t>Nombre d'heures/jours demandés : ____________</w:t>
      </w:r>
    </w:p>
    <w:p/>
    <w:p>
      <w:r>
        <w:rPr>
          <w:b/>
          <w:sz w:val="20"/>
        </w:rPr>
        <w:t>Justification de la demande :</w:t>
      </w:r>
    </w:p>
    <w:p>
      <w:r>
        <w:rPr>
          <w:b w:val="0"/>
          <w:sz w:val="20"/>
        </w:rPr>
        <w:t>Je m'engage à fournir tout justificatif nécessaire à l'appui de cette demande.</w:t>
      </w:r>
    </w:p>
    <w:p/>
    <w:p>
      <w:r>
        <w:rPr>
          <w:b/>
          <w:sz w:val="20"/>
        </w:rPr>
        <w:t>Cadre juridique :</w:t>
      </w:r>
    </w:p>
    <w:p>
      <w:r>
        <w:rPr>
          <w:b w:val="0"/>
          <w:sz w:val="20"/>
        </w:rPr>
        <w:t>Conformément aux dispositions du Code du travail français, notamment les articles L3142-1 et suivants, cette demande sera soumise à l'appréciation de l'employeur en fonction des nécessités du service.</w:t>
      </w:r>
    </w:p>
    <w:p/>
    <w:p>
      <w:r>
        <w:rPr>
          <w:b/>
          <w:sz w:val="20"/>
        </w:rPr>
        <w:t>Engagement du salarié :</w:t>
      </w:r>
    </w:p>
    <w:p>
      <w:r>
        <w:rPr>
          <w:b w:val="0"/>
          <w:sz w:val="20"/>
        </w:rPr>
        <w:t>Je certifie que les informations fournies sont exactes et que je respecterai les modalités d'absence accordées par l'employeur.</w:t>
      </w:r>
    </w:p>
    <w:p/>
    <w:p/>
    <w:p>
      <w:r>
        <w:rPr>
          <w:b w:val="0"/>
          <w:sz w:val="20"/>
        </w:rPr>
        <w:t>Lieu : ______________________________________</w:t>
      </w:r>
    </w:p>
    <w:p>
      <w:r>
        <w:rPr>
          <w:b w:val="0"/>
          <w:sz w:val="20"/>
        </w:rPr>
        <w:t>Date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https://modele-demande.com/demande-de-permission/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demande-de-permission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