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RATTACHEMENT FISCAL À UN PARENT</w:t>
      </w:r>
    </w:p>
    <w:p/>
    <w:p>
      <w:r>
        <w:rPr>
          <w:b/>
          <w:sz w:val="20"/>
        </w:rPr>
        <w:t>Informations du contribuable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________________________________</w:t>
      </w:r>
    </w:p>
    <w:p>
      <w:r>
        <w:rPr>
          <w:b w:val="0"/>
          <w:sz w:val="20"/>
        </w:rPr>
        <w:t>Numéro fiscal : ______________________________________________________</w:t>
      </w:r>
    </w:p>
    <w:p/>
    <w:p>
      <w:r>
        <w:rPr>
          <w:b/>
          <w:sz w:val="20"/>
        </w:rPr>
        <w:t>Informations du parent auquel le rattachement fiscal est demandé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________________________________</w:t>
      </w:r>
    </w:p>
    <w:p>
      <w:r>
        <w:rPr>
          <w:b w:val="0"/>
          <w:sz w:val="20"/>
        </w:rPr>
        <w:t>Numéro fiscal : ______________________________________________________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Par la présente, je sollicite le rattachement de ma personne au foyer fiscal de mon parent susnommé,</w:t>
      </w:r>
    </w:p>
    <w:p>
      <w:r>
        <w:rPr>
          <w:b w:val="0"/>
          <w:sz w:val="20"/>
        </w:rPr>
        <w:t>conformément aux dispositions prévues à l'article 6 du Code général des impôts (CGI),</w:t>
      </w:r>
    </w:p>
    <w:p>
      <w:r>
        <w:rPr>
          <w:b w:val="0"/>
          <w:sz w:val="20"/>
        </w:rPr>
        <w:t>afin de bénéficier d'un rattachement fiscal à son foyer.</w:t>
      </w:r>
    </w:p>
    <w:p/>
    <w:p>
      <w:r>
        <w:rPr>
          <w:b/>
          <w:sz w:val="20"/>
        </w:rPr>
        <w:t>Conditions légales et justificatifs fournis :</w:t>
      </w:r>
    </w:p>
    <w:p>
      <w:r>
        <w:rPr>
          <w:b w:val="0"/>
          <w:sz w:val="20"/>
        </w:rPr>
        <w:t>- Je certifie ne pas être marié(e), pacsé(e) ou soumis(e) à une imposition commune.</w:t>
      </w:r>
    </w:p>
    <w:p>
      <w:r>
        <w:rPr>
          <w:b w:val="0"/>
          <w:sz w:val="20"/>
        </w:rPr>
        <w:t>- Je ne dispose pas de revenus personnels supérieurs au plafond fixé par l'administration fiscale.</w:t>
      </w:r>
    </w:p>
    <w:p>
      <w:r>
        <w:rPr>
          <w:b w:val="0"/>
          <w:sz w:val="20"/>
        </w:rPr>
        <w:t>- Je joins à cette demande les justificatifs suivants :</w:t>
      </w:r>
    </w:p>
    <w:p>
      <w:r>
        <w:rPr>
          <w:b w:val="0"/>
          <w:sz w:val="20"/>
        </w:rPr>
        <w:t xml:space="preserve">  * Copie de la pièce d’identité</w:t>
      </w:r>
    </w:p>
    <w:p>
      <w:r>
        <w:rPr>
          <w:b w:val="0"/>
          <w:sz w:val="20"/>
        </w:rPr>
        <w:t xml:space="preserve">  * Justificatif de domicile commun ou attestations de résidence</w:t>
      </w:r>
    </w:p>
    <w:p>
      <w:r>
        <w:rPr>
          <w:b w:val="0"/>
          <w:sz w:val="20"/>
        </w:rPr>
        <w:t xml:space="preserve">  * Attestation sur l’honneur de non mariage/pacs</w:t>
      </w:r>
    </w:p>
    <w:p>
      <w:r>
        <w:rPr>
          <w:b w:val="0"/>
          <w:sz w:val="20"/>
        </w:rPr>
        <w:t xml:space="preserve">  * Dernier avis d’imposition du parent</w:t>
      </w:r>
    </w:p>
    <w:p>
      <w:r>
        <w:rPr>
          <w:b w:val="0"/>
          <w:sz w:val="20"/>
        </w:rPr>
        <w:t xml:space="preserve">  * Tout autre document nécessaire à l’examen de la demande</w:t>
      </w:r>
    </w:p>
    <w:p/>
    <w:p>
      <w:r>
        <w:rPr>
          <w:b/>
          <w:sz w:val="20"/>
        </w:rPr>
        <w:t>Engagements du demandeur :</w:t>
      </w:r>
    </w:p>
    <w:p>
      <w:r>
        <w:rPr>
          <w:b w:val="0"/>
          <w:sz w:val="20"/>
        </w:rPr>
        <w:t>Je déclare exacts les renseignements fournis et m'engage à informer l'administration fiscale de toute modification de ma situation.</w:t>
      </w:r>
    </w:p>
    <w:p>
      <w:r>
        <w:rPr>
          <w:b w:val="0"/>
          <w:sz w:val="20"/>
        </w:rPr>
        <w:t>Je suis conscient(e) que toute fausse déclaration expose à des sanctions conformément à la législation en vigueur.</w:t>
      </w:r>
    </w:p>
    <w:p/>
    <w:p/>
    <w:p>
      <w:r>
        <w:rPr>
          <w:b w:val="0"/>
          <w:sz w:val="20"/>
        </w:rPr>
        <w:t>Lieu : ________________________________________________________________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https://modele-demande.com/demande-de-rattachement-fiscal/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e-rattachement-fisca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