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DEMANDE DE RÉCEPTION DÉFINITIVE</w:t>
      </w:r>
    </w:p>
    <w:p/>
    <w:p/>
    <w:p>
      <w:r>
        <w:rPr>
          <w:b/>
          <w:sz w:val="22"/>
        </w:rPr>
        <w:t>Demandeur :</w:t>
      </w:r>
    </w:p>
    <w:p>
      <w:r>
        <w:rPr>
          <w:b w:val="0"/>
          <w:sz w:val="22"/>
        </w:rPr>
        <w:t>Nom / Raison sociale : _____________________________________________________________</w:t>
      </w:r>
    </w:p>
    <w:p>
      <w:r>
        <w:rPr>
          <w:b w:val="0"/>
          <w:sz w:val="22"/>
        </w:rPr>
        <w:t>Adresse : _________________________________________________________________________</w:t>
      </w:r>
    </w:p>
    <w:p>
      <w:r>
        <w:rPr>
          <w:b w:val="0"/>
          <w:sz w:val="22"/>
        </w:rPr>
        <w:t>Téléphone : ___________________________________  Email : ___________________________</w:t>
      </w:r>
    </w:p>
    <w:p/>
    <w:p>
      <w:r>
        <w:rPr>
          <w:b/>
          <w:sz w:val="22"/>
        </w:rPr>
        <w:t>Maître d'ouvrage :</w:t>
      </w:r>
    </w:p>
    <w:p>
      <w:r>
        <w:rPr>
          <w:b w:val="0"/>
          <w:sz w:val="22"/>
        </w:rPr>
        <w:t>Nom / Raison sociale : _____________________________________________________________</w:t>
      </w:r>
    </w:p>
    <w:p>
      <w:r>
        <w:rPr>
          <w:b w:val="0"/>
          <w:sz w:val="22"/>
        </w:rPr>
        <w:t>Adresse : _________________________________________________________________________</w:t>
      </w:r>
    </w:p>
    <w:p>
      <w:r>
        <w:rPr>
          <w:b w:val="0"/>
          <w:sz w:val="22"/>
        </w:rPr>
        <w:t>Téléphone : ___________________________________  Email : ___________________________</w:t>
      </w:r>
    </w:p>
    <w:p/>
    <w:p>
      <w:r>
        <w:rPr>
          <w:b/>
          <w:sz w:val="22"/>
        </w:rPr>
        <w:t>Maître d'œuvre :</w:t>
      </w:r>
    </w:p>
    <w:p>
      <w:r>
        <w:rPr>
          <w:b w:val="0"/>
          <w:sz w:val="22"/>
        </w:rPr>
        <w:t>Nom / Raison sociale : _____________________________________________________________</w:t>
      </w:r>
    </w:p>
    <w:p>
      <w:r>
        <w:rPr>
          <w:b w:val="0"/>
          <w:sz w:val="22"/>
        </w:rPr>
        <w:t>Adresse : _________________________________________________________________________</w:t>
      </w:r>
    </w:p>
    <w:p>
      <w:r>
        <w:rPr>
          <w:b w:val="0"/>
          <w:sz w:val="22"/>
        </w:rPr>
        <w:t>Téléphone : ___________________________________  Email : ___________________________</w:t>
      </w:r>
    </w:p>
    <w:p/>
    <w:p>
      <w:r>
        <w:rPr>
          <w:b/>
          <w:sz w:val="22"/>
        </w:rPr>
        <w:t>Objet des travaux / désignation du chantier :</w:t>
      </w:r>
    </w:p>
    <w:p>
      <w:r>
        <w:rPr>
          <w:b w:val="0"/>
          <w:sz w:val="22"/>
        </w:rPr>
        <w:t>___________________________________________________________________________________</w:t>
      </w:r>
    </w:p>
    <w:p>
      <w:r>
        <w:rPr>
          <w:b w:val="0"/>
          <w:sz w:val="22"/>
        </w:rPr>
        <w:t>___________________________________________________________________________________</w:t>
      </w:r>
    </w:p>
    <w:p/>
    <w:p>
      <w:r>
        <w:rPr>
          <w:b/>
          <w:sz w:val="22"/>
        </w:rPr>
        <w:t>Adresse du chantier :</w:t>
      </w:r>
    </w:p>
    <w:p>
      <w:r>
        <w:rPr>
          <w:b w:val="0"/>
          <w:sz w:val="22"/>
        </w:rPr>
        <w:t>___________________________________________________________________________________</w:t>
      </w:r>
    </w:p>
    <w:p>
      <w:r>
        <w:rPr>
          <w:b w:val="0"/>
          <w:sz w:val="22"/>
        </w:rPr>
        <w:t>___________________________________________________________________________________</w:t>
      </w:r>
    </w:p>
    <w:p/>
    <w:p>
      <w:r>
        <w:rPr>
          <w:b w:val="0"/>
          <w:sz w:val="22"/>
        </w:rPr>
        <w:t>Par la présente, je soussigné(e), déclare demander la réception définitive des travaux susmentionnés conformément aux dispositions des articles 1792-6 et suivants du Code civil et du Cahier des Clauses Techniques Particulières.</w:t>
      </w:r>
    </w:p>
    <w:p/>
    <w:p>
      <w:r>
        <w:rPr>
          <w:b w:val="0"/>
          <w:sz w:val="22"/>
        </w:rPr>
        <w:t>Je certifie que les travaux ont été réalisés conformément aux plans, cahier des charges et prescriptions contractuelles, que les réserves éventuelles ont été levées et que je suis en mesure d'accepter la réception définitive.</w:t>
      </w:r>
    </w:p>
    <w:p/>
    <w:p>
      <w:r>
        <w:rPr>
          <w:b w:val="0"/>
          <w:sz w:val="22"/>
        </w:rPr>
        <w:t>Je vous prie donc de bien vouloir procéder à la visite de réception définitive dans les meilleurs délais afin de constater la conformité des ouvrages et formaliser cette réception.</w:t>
      </w:r>
    </w:p>
    <w:p/>
    <w:p/>
    <w:p>
      <w:r>
        <w:rPr>
          <w:b/>
          <w:sz w:val="22"/>
        </w:rPr>
        <w:t>Fondements juridiques :</w:t>
      </w:r>
    </w:p>
    <w:p>
      <w:r>
        <w:rPr>
          <w:b w:val="0"/>
          <w:sz w:val="22"/>
        </w:rPr>
        <w:t>Conformément aux articles 1792-6 et suivants du Code civil, la réception des travaux marque le point de départ des garanties légales, notamment la garantie de parfait achèvement, la garantie biennale et la garantie décennale.</w:t>
      </w:r>
    </w:p>
    <w:p/>
    <w:p>
      <w:r>
        <w:rPr>
          <w:b/>
          <w:sz w:val="22"/>
        </w:rPr>
        <w:t>Réserves éventuelles :</w:t>
      </w:r>
    </w:p>
    <w:p>
      <w:r>
        <w:rPr>
          <w:b w:val="0"/>
          <w:sz w:val="22"/>
        </w:rPr>
        <w:t>___________________________________________________________________________________</w:t>
      </w:r>
    </w:p>
    <w:p>
      <w:r>
        <w:rPr>
          <w:b w:val="0"/>
          <w:sz w:val="22"/>
        </w:rPr>
        <w:t>___________________________________________________________________________________</w:t>
      </w:r>
    </w:p>
    <w:p>
      <w:r>
        <w:rPr>
          <w:b w:val="0"/>
          <w:sz w:val="22"/>
        </w:rPr>
        <w:t>___________________________________________________________________________________</w:t>
      </w:r>
    </w:p>
    <w:p/>
    <w:p>
      <w:r>
        <w:rPr>
          <w:b w:val="0"/>
          <w:sz w:val="22"/>
        </w:rPr>
        <w:t>Je m'engage à lever les réserves mentionnées dans un délai raisonnable conformément aux dispositions contractuelles.</w:t>
      </w:r>
    </w:p>
    <w:p/>
    <w:p/>
    <w:p>
      <w:r>
        <w:rPr>
          <w:b w:val="0"/>
          <w:sz w:val="22"/>
        </w:rPr>
        <w:t>Lieu : ___________________________________________________        Date :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demandeur</w:t>
            </w:r>
          </w:p>
        </w:tc>
        <w:tc>
          <w:tcPr>
            <w:tcW w:type="dxa" w:w="4986"/>
            <w:tcBorders>
              <w:top w:val="nil"/>
              <w:left w:val="nil"/>
              <w:bottom w:val="nil"/>
              <w:right w:val="nil"/>
              <w:insideH w:val="nil"/>
              <w:insideV w:val="nil"/>
            </w:tcBorders>
          </w:tcPr>
          <w:p>
            <w:pPr>
              <w:jc w:val="center"/>
            </w:pPr>
            <w:r>
              <w:t>Le maître d'ouvrage / représentant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https://modele-demande.com/demande-de-reception-definitive/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reception-definitiv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