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REPORT DE SESSION</w:t>
      </w:r>
    </w:p>
    <w:p/>
    <w:p/>
    <w:p>
      <w:r>
        <w:rPr>
          <w:b/>
          <w:sz w:val="20"/>
        </w:rPr>
        <w:t>Nom et prénom de l'étudiant :</w:t>
      </w:r>
    </w:p>
    <w:p>
      <w:r>
        <w:rPr>
          <w:b w:val="0"/>
          <w:sz w:val="20"/>
        </w:rPr>
        <w:t>_____________________________________________________________</w:t>
      </w:r>
    </w:p>
    <w:p>
      <w:r>
        <w:rPr>
          <w:b/>
          <w:sz w:val="20"/>
        </w:rPr>
        <w:t>Numéro d'étudiant :</w:t>
      </w:r>
    </w:p>
    <w:p>
      <w:r>
        <w:rPr>
          <w:b w:val="0"/>
          <w:sz w:val="20"/>
        </w:rPr>
        <w:t>_____________________________________________________________</w:t>
      </w:r>
    </w:p>
    <w:p>
      <w:r>
        <w:rPr>
          <w:b/>
          <w:sz w:val="20"/>
        </w:rPr>
        <w:t>Filière / Formation :</w:t>
      </w:r>
    </w:p>
    <w:p>
      <w:r>
        <w:rPr>
          <w:b w:val="0"/>
          <w:sz w:val="20"/>
        </w:rPr>
        <w:t>_____________________________________________________________</w:t>
      </w:r>
    </w:p>
    <w:p/>
    <w:p/>
    <w:p>
      <w:r>
        <w:rPr>
          <w:b/>
          <w:sz w:val="20"/>
        </w:rPr>
        <w:t>Nom de l'établissement :</w:t>
      </w:r>
    </w:p>
    <w:p>
      <w:r>
        <w:rPr>
          <w:b w:val="0"/>
          <w:sz w:val="20"/>
        </w:rPr>
        <w:t>_____________________________________________________________</w:t>
      </w:r>
    </w:p>
    <w:p>
      <w:r>
        <w:rPr>
          <w:b/>
          <w:sz w:val="20"/>
        </w:rPr>
        <w:t>Adresse :</w:t>
      </w:r>
    </w:p>
    <w:p>
      <w:r>
        <w:rPr>
          <w:b w:val="0"/>
          <w:sz w:val="20"/>
        </w:rPr>
        <w:t>_____________________________________________________________</w:t>
      </w:r>
    </w:p>
    <w:p/>
    <w:p/>
    <w:p>
      <w:r>
        <w:rPr>
          <w:b/>
          <w:sz w:val="20"/>
        </w:rPr>
        <w:t>Objet de la demande :</w:t>
      </w:r>
    </w:p>
    <w:p>
      <w:r>
        <w:rPr>
          <w:b w:val="0"/>
          <w:sz w:val="20"/>
        </w:rPr>
        <w:t>Demande de report de session d'examen pour raisons valables conformément au Code de l'éducation et au règlement intérieur de l'établissement.</w:t>
      </w:r>
    </w:p>
    <w:p/>
    <w:p/>
    <w:p>
      <w:r>
        <w:rPr>
          <w:b/>
          <w:sz w:val="20"/>
        </w:rPr>
        <w:t>Exposé des motifs :</w:t>
      </w:r>
    </w:p>
    <w:p>
      <w:r>
        <w:rPr>
          <w:b w:val="0"/>
          <w:sz w:val="20"/>
        </w:rPr>
        <w:t>Je soussigné(e), sollicite par la présente le report de ma session d'examen prévue initialement en raison de circonstances exceptionnelles et indépendantes de ma volonté. Ces circonstances justifient, selon moi, la nécessité de bénéficier d'un report conformément aux dispositions légales et réglementaires applicables.</w:t>
      </w:r>
    </w:p>
    <w:p/>
    <w:p/>
    <w:p>
      <w:r>
        <w:rPr>
          <w:b/>
          <w:sz w:val="20"/>
        </w:rPr>
        <w:t>Références légales :</w:t>
      </w:r>
    </w:p>
    <w:p>
      <w:r>
        <w:rPr>
          <w:b w:val="0"/>
          <w:sz w:val="20"/>
        </w:rPr>
        <w:t>- Article L613-1 du Code de l’éducation relatif aux conditions d’organisation des examens.</w:t>
        <w:br/>
        <w:t>- Règlement intérieur de l'établissement.</w:t>
        <w:br/>
        <w:t>- Circulaires et directives applicables en matière de report d’examen.</w:t>
      </w:r>
    </w:p>
    <w:p/>
    <w:p/>
    <w:p>
      <w:r>
        <w:rPr>
          <w:b/>
          <w:sz w:val="20"/>
        </w:rPr>
        <w:t>Engagements de l’étudiant(e) :</w:t>
      </w:r>
    </w:p>
    <w:p>
      <w:r>
        <w:rPr>
          <w:b w:val="0"/>
          <w:sz w:val="20"/>
        </w:rPr>
        <w:t>Je m'engage à fournir tous les justificatifs nécessaires à l'appui de ma demande, et à respecter les modalités fixées par l'établissement pour le report de ma session d'examen.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ÉTUDIANT(E)</w:t>
            </w:r>
          </w:p>
        </w:tc>
        <w:tc>
          <w:tcPr>
            <w:tcW w:type="dxa" w:w="4986"/>
            <w:tcBorders>
              <w:top w:val="nil"/>
              <w:left w:val="nil"/>
              <w:bottom w:val="nil"/>
              <w:right w:val="nil"/>
              <w:insideH w:val="nil"/>
              <w:insideV w:val="nil"/>
            </w:tcBorders>
          </w:tcPr>
          <w:p>
            <w:pPr>
              <w:jc w:val="center"/>
            </w:pPr>
            <w:r>
              <w:t>RESPONSABLE ADMINISTRATIF</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p/>
    <w:p/>
    <w:p>
      <w:r>
        <w:rPr>
          <w:b/>
          <w:sz w:val="20"/>
        </w:rPr>
        <w:t>Observations de l'établissement :</w:t>
      </w:r>
    </w:p>
    <w:p>
      <w:r>
        <w:rPr>
          <w:b w:val="0"/>
          <w:sz w:val="20"/>
        </w:rPr>
        <w:t>_____________________________________________________________</w:t>
      </w:r>
    </w:p>
    <w:p>
      <w:r>
        <w:rPr>
          <w:b w:val="0"/>
          <w:sz w:val="20"/>
        </w:rPr>
        <w:t>_____________________________________________________________</w:t>
      </w:r>
    </w:p>
    <w:p>
      <w:r>
        <w:rPr>
          <w:b w:val="0"/>
          <w:sz w:val="20"/>
        </w:rPr>
        <w:t>_____________________________________________________________</w:t>
      </w:r>
    </w:p>
    <w:p/>
    <w:p/>
    <w:p>
      <w:r>
        <w:rPr>
          <w:b/>
          <w:sz w:val="20"/>
        </w:rPr>
        <w:t>Décision de l'établissement :</w:t>
      </w:r>
    </w:p>
    <w:p>
      <w:r>
        <w:rPr>
          <w:b w:val="0"/>
          <w:sz w:val="20"/>
        </w:rPr>
        <w:t>☐ Acceptée    ☐ Refusée</w:t>
      </w:r>
    </w:p>
    <w:p>
      <w:r>
        <w:rPr>
          <w:b w:val="0"/>
          <w:sz w:val="20"/>
        </w:rPr>
        <w:t>Commentaires :</w:t>
      </w:r>
    </w:p>
    <w:p>
      <w:r>
        <w:rPr>
          <w:b w:val="0"/>
          <w:sz w:val="20"/>
        </w:rPr>
        <w:t>_____________________________________________________________</w:t>
      </w:r>
    </w:p>
    <w:p>
      <w:r>
        <w:rPr>
          <w:b w:val="0"/>
          <w:sz w:val="20"/>
        </w:rPr>
        <w:t>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Responsable pédagogique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t>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https://modele-demande.com/demande-de-report-de-session/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demande-de-report-de-session/"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