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VISA DE CIRCULATION - FRANCE</w:t>
      </w:r>
    </w:p>
    <w:p/>
    <w:p/>
    <w:p>
      <w:r>
        <w:rPr>
          <w:b/>
          <w:sz w:val="24"/>
        </w:rPr>
        <w:t>I. IDENTITÉ DU DEMANDEUR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Prénom(s) : ________________________________________________________</w:t>
      </w:r>
    </w:p>
    <w:p>
      <w:r>
        <w:rPr>
          <w:b w:val="0"/>
          <w:sz w:val="20"/>
        </w:rPr>
        <w:t>Date et lieu de naissance : __________________________________________</w:t>
      </w:r>
    </w:p>
    <w:p>
      <w:r>
        <w:rPr>
          <w:b w:val="0"/>
          <w:sz w:val="20"/>
        </w:rPr>
        <w:t>Nationalité : ________________________________________________________</w:t>
      </w:r>
    </w:p>
    <w:p>
      <w:r>
        <w:rPr>
          <w:b w:val="0"/>
          <w:sz w:val="20"/>
        </w:rPr>
        <w:t>Adresse complète en France : 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</w:t>
      </w:r>
    </w:p>
    <w:p/>
    <w:p>
      <w:r>
        <w:rPr>
          <w:b/>
          <w:sz w:val="24"/>
        </w:rPr>
        <w:t>II. DOCUMENT D'IDENTITÉ</w:t>
      </w:r>
    </w:p>
    <w:p>
      <w:r>
        <w:rPr>
          <w:b w:val="0"/>
          <w:sz w:val="20"/>
        </w:rPr>
        <w:t>Type de document : _________________________________________________</w:t>
      </w:r>
    </w:p>
    <w:p>
      <w:r>
        <w:rPr>
          <w:b w:val="0"/>
          <w:sz w:val="20"/>
        </w:rPr>
        <w:t>Numéro du document : ________________________________________________</w:t>
      </w:r>
    </w:p>
    <w:p>
      <w:r>
        <w:rPr>
          <w:b w:val="0"/>
          <w:sz w:val="20"/>
        </w:rPr>
        <w:t>Date de délivrance : ________________________________________________</w:t>
      </w:r>
    </w:p>
    <w:p>
      <w:r>
        <w:rPr>
          <w:b w:val="0"/>
          <w:sz w:val="20"/>
        </w:rPr>
        <w:t>Autorité délivrante : ________________________________________________</w:t>
      </w:r>
    </w:p>
    <w:p>
      <w:r>
        <w:rPr>
          <w:b w:val="0"/>
          <w:sz w:val="20"/>
        </w:rPr>
        <w:t>Date d’expiration : _________________________________________________</w:t>
      </w:r>
    </w:p>
    <w:p/>
    <w:p>
      <w:r>
        <w:rPr>
          <w:b/>
          <w:sz w:val="24"/>
        </w:rPr>
        <w:t>III. OBJET DE LA DEMANDE</w:t>
      </w:r>
    </w:p>
    <w:p>
      <w:r>
        <w:rPr>
          <w:b w:val="0"/>
          <w:sz w:val="20"/>
        </w:rPr>
        <w:t>Je soussigné(e), sollicite la délivrance d’un visa de circulation en France pour les motifs suivants :</w:t>
      </w:r>
    </w:p>
    <w:p>
      <w:r>
        <w:rPr>
          <w:b w:val="0"/>
          <w:sz w:val="20"/>
        </w:rPr>
        <w:t>- Circulation professionnelle sur le territoire français dans le cadre de mon emploi.</w:t>
      </w:r>
    </w:p>
    <w:p>
      <w:r>
        <w:rPr>
          <w:b w:val="0"/>
          <w:sz w:val="20"/>
        </w:rPr>
        <w:t>- Circulation liée à des raisons familiales, humanitaires ou médicales.</w:t>
      </w:r>
    </w:p>
    <w:p>
      <w:r>
        <w:rPr>
          <w:b w:val="0"/>
          <w:sz w:val="20"/>
        </w:rPr>
        <w:t>- Autres raisons (préciser) : _______________________________________</w:t>
      </w:r>
    </w:p>
    <w:p/>
    <w:p>
      <w:r>
        <w:rPr>
          <w:b/>
          <w:sz w:val="24"/>
        </w:rPr>
        <w:t>IV. DURÉE DE VALIDITÉ ET CONDITIONS D’UTILISATION</w:t>
      </w:r>
    </w:p>
    <w:p>
      <w:r>
        <w:rPr>
          <w:b w:val="0"/>
          <w:sz w:val="20"/>
        </w:rPr>
        <w:t>Le visa de circulation demandé permettra une ou plusieurs entrées sur le territoire français sur une période de validité à préciser par l’administration.</w:t>
      </w:r>
    </w:p>
    <w:p>
      <w:r>
        <w:rPr>
          <w:b w:val="0"/>
          <w:sz w:val="20"/>
        </w:rPr>
        <w:t>Je m’engage à respecter les conditions suivantes :</w:t>
      </w:r>
    </w:p>
    <w:p>
      <w:r>
        <w:rPr>
          <w:b w:val="0"/>
          <w:sz w:val="20"/>
        </w:rPr>
        <w:t>- Respecter la durée de séjour autorisée.</w:t>
      </w:r>
    </w:p>
    <w:p>
      <w:r>
        <w:rPr>
          <w:b w:val="0"/>
          <w:sz w:val="20"/>
        </w:rPr>
        <w:t>- Ne pas exercer d’activité professionnelle non autorisée.</w:t>
      </w:r>
    </w:p>
    <w:p>
      <w:r>
        <w:rPr>
          <w:b w:val="0"/>
          <w:sz w:val="20"/>
        </w:rPr>
        <w:t>- Respecter la législation française et européenne en vigueur.</w:t>
      </w:r>
    </w:p>
    <w:p/>
    <w:p>
      <w:r>
        <w:rPr>
          <w:b/>
          <w:sz w:val="24"/>
        </w:rPr>
        <w:t>V. INFORMATIONS SUR L'EMPLOYEUR / INSTITUTION</w:t>
      </w:r>
    </w:p>
    <w:p>
      <w:r>
        <w:rPr>
          <w:b w:val="0"/>
          <w:sz w:val="20"/>
        </w:rPr>
        <w:t>Nom de l’entreprise/institution : _____________________________________</w:t>
      </w:r>
    </w:p>
    <w:p>
      <w:r>
        <w:rPr>
          <w:b w:val="0"/>
          <w:sz w:val="20"/>
        </w:rPr>
        <w:t>Adresse complète : ___________________________________________________</w:t>
      </w:r>
    </w:p>
    <w:p>
      <w:r>
        <w:rPr>
          <w:b w:val="0"/>
          <w:sz w:val="20"/>
        </w:rPr>
        <w:t>Nom et fonction du référent : _________________________________________</w:t>
      </w:r>
    </w:p>
    <w:p>
      <w:r>
        <w:rPr>
          <w:b w:val="0"/>
          <w:sz w:val="20"/>
        </w:rPr>
        <w:t>Contact téléphonique : ________________________________________________</w:t>
      </w:r>
    </w:p>
    <w:p/>
    <w:p>
      <w:r>
        <w:rPr>
          <w:b/>
          <w:sz w:val="24"/>
        </w:rPr>
        <w:t>VI. PIÈCES JUSTIFICATIVES FOURNIES</w:t>
      </w:r>
    </w:p>
    <w:p>
      <w:r>
        <w:rPr>
          <w:b w:val="0"/>
          <w:sz w:val="20"/>
        </w:rPr>
        <w:t>Je joins à cette demande les documents suivants :</w:t>
      </w:r>
    </w:p>
    <w:p>
      <w:r>
        <w:t>- Copie du passeport ou titre de séjour en cours de validité</w:t>
      </w:r>
    </w:p>
    <w:p>
      <w:r>
        <w:t>- Attestation de l’employeur ou lettre d’invitation officielle</w:t>
      </w:r>
    </w:p>
    <w:p>
      <w:r>
        <w:t>- Justificatif de domicile en France</w:t>
      </w:r>
    </w:p>
    <w:p>
      <w:r>
        <w:t>- Preuves des motifs de circulation (contrat, rendez-vous, etc.)</w:t>
      </w:r>
    </w:p>
    <w:p>
      <w:r>
        <w:t>- Tout autre document utile à l’instruction de la demande</w:t>
      </w:r>
    </w:p>
    <w:p/>
    <w:p>
      <w:r>
        <w:rPr>
          <w:b/>
          <w:sz w:val="24"/>
        </w:rPr>
        <w:t>VII. DÉCLARATION SUR L’HONNEUR</w:t>
      </w:r>
    </w:p>
    <w:p>
      <w:r>
        <w:rPr>
          <w:b w:val="0"/>
          <w:sz w:val="20"/>
        </w:rPr>
        <w:t>Je déclare sur l’honneur l’exactitude des informations fournies dans ce dossier.</w:t>
      </w:r>
    </w:p>
    <w:p>
      <w:r>
        <w:rPr>
          <w:b w:val="0"/>
          <w:sz w:val="20"/>
        </w:rPr>
        <w:t>Je m’engage à informer immédiatement les autorités compétentes en cas de changement de situation pouvant affecter la validité de mon visa.</w:t>
      </w:r>
    </w:p>
    <w:p/>
    <w:p/>
    <w:p>
      <w:r>
        <w:rPr>
          <w:b w:val="0"/>
          <w:sz w:val="20"/>
        </w:rPr>
        <w:t>Lieu : _______________________________________________________________</w:t>
      </w:r>
    </w:p>
    <w:p>
      <w:r>
        <w:rPr>
          <w:b w:val="0"/>
          <w:sz w:val="20"/>
        </w:rPr>
        <w:t>Date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ADMINISTRATION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https://modele-demande.com/demande-de-visa-de-circulation-france/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demande-de-visa-de-circulation-franc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