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DEMANDE DE DÉROGATION POUR TRAVAIL DE NUIT DU MINEUR</w:t>
      </w:r>
    </w:p>
    <w:p/>
    <w:p>
      <w:r>
        <w:rPr>
          <w:b w:val="0"/>
          <w:sz w:val="20"/>
        </w:rPr>
        <w:t>Lieu : ____________________________    Date : ____________________________</w:t>
      </w:r>
    </w:p>
    <w:p/>
    <w:p>
      <w:r>
        <w:rPr>
          <w:b/>
          <w:sz w:val="20"/>
        </w:rPr>
        <w:t>Informations sur l'entreprise :</w:t>
      </w:r>
    </w:p>
    <w:p>
      <w:r>
        <w:rPr>
          <w:b w:val="0"/>
          <w:sz w:val="20"/>
        </w:rPr>
        <w:t>Nom de l'entreprise : _____________________________________________________</w:t>
      </w:r>
    </w:p>
    <w:p>
      <w:r>
        <w:rPr>
          <w:b w:val="0"/>
          <w:sz w:val="20"/>
        </w:rPr>
        <w:t>Adresse : ________________________________________________________________</w:t>
      </w:r>
    </w:p>
    <w:p>
      <w:r>
        <w:rPr>
          <w:b w:val="0"/>
          <w:sz w:val="20"/>
        </w:rPr>
        <w:t>Représentant légal (nom et fonction) : _____________________________________</w:t>
      </w:r>
    </w:p>
    <w:p/>
    <w:p>
      <w:r>
        <w:rPr>
          <w:b/>
          <w:sz w:val="20"/>
        </w:rPr>
        <w:t>Informations sur le mineur :</w:t>
      </w:r>
    </w:p>
    <w:p>
      <w:r>
        <w:rPr>
          <w:b w:val="0"/>
          <w:sz w:val="20"/>
        </w:rPr>
        <w:t>Nom : ________________________________________________________________</w:t>
      </w:r>
    </w:p>
    <w:p>
      <w:r>
        <w:rPr>
          <w:b w:val="0"/>
          <w:sz w:val="20"/>
        </w:rPr>
        <w:t>Prénom : _____________________________________________________________</w:t>
      </w:r>
    </w:p>
    <w:p>
      <w:r>
        <w:rPr>
          <w:b w:val="0"/>
          <w:sz w:val="20"/>
        </w:rPr>
        <w:t>Date de naissance : _________________________________________________</w:t>
      </w:r>
    </w:p>
    <w:p>
      <w:r>
        <w:rPr>
          <w:b w:val="0"/>
          <w:sz w:val="20"/>
        </w:rPr>
        <w:t>Adresse : ____________________________________________________________</w:t>
      </w:r>
    </w:p>
    <w:p/>
    <w:p>
      <w:r>
        <w:rPr>
          <w:b/>
          <w:sz w:val="20"/>
        </w:rPr>
        <w:t>Informations sur le poste et les horaires :</w:t>
      </w:r>
    </w:p>
    <w:p>
      <w:r>
        <w:rPr>
          <w:b w:val="0"/>
          <w:sz w:val="20"/>
        </w:rPr>
        <w:t>Intitulé du poste : ____________________________________________________</w:t>
      </w:r>
    </w:p>
    <w:p>
      <w:r>
        <w:rPr>
          <w:b w:val="0"/>
          <w:sz w:val="20"/>
        </w:rPr>
        <w:t>Description succincte des tâches : ______________________________________</w:t>
      </w:r>
    </w:p>
    <w:p>
      <w:r>
        <w:rPr>
          <w:b w:val="0"/>
          <w:sz w:val="20"/>
        </w:rPr>
        <w:t>Horaires de travail dérogatoires demandés (heures de nuit) : _____________</w:t>
      </w:r>
    </w:p>
    <w:p>
      <w:r>
        <w:rPr>
          <w:b w:val="0"/>
          <w:sz w:val="20"/>
        </w:rPr>
        <w:t>Durée prévisible de la dérogation : _____________________________________</w:t>
      </w:r>
    </w:p>
    <w:p/>
    <w:p>
      <w:r>
        <w:rPr>
          <w:b/>
          <w:sz w:val="20"/>
        </w:rPr>
        <w:t>Cadre légal de la demande :</w:t>
      </w:r>
    </w:p>
    <w:p>
      <w:r>
        <w:rPr>
          <w:b w:val="0"/>
          <w:sz w:val="20"/>
        </w:rPr>
        <w:t>Conformément aux articles L3162-1 et suivants du Code du travail, le travail de nuit est interdit aux mineurs. Toutefois, une dérogation peut être accordée par l’inspecteur du travail pour certains secteurs d’activité et dans des conditions strictes, notamment pour des raisons exceptionnelles ou d’intérêt public.</w:t>
      </w:r>
    </w:p>
    <w:p/>
    <w:p>
      <w:r>
        <w:rPr>
          <w:b/>
          <w:sz w:val="20"/>
        </w:rPr>
        <w:t>Motifs de la demande de dérogation :</w:t>
      </w:r>
    </w:p>
    <w:p>
      <w:r>
        <w:rPr>
          <w:b w:val="0"/>
          <w:sz w:val="20"/>
        </w:rPr>
        <w:t>______________________________________________________________________________</w:t>
        <w:br/>
        <w:t>______________________________________________________________________________</w:t>
        <w:br/>
        <w:t>______________________________________________________________________________</w:t>
      </w:r>
    </w:p>
    <w:p/>
    <w:p>
      <w:r>
        <w:rPr>
          <w:b/>
          <w:sz w:val="20"/>
        </w:rPr>
        <w:t>Engagements de l'employeur :</w:t>
      </w:r>
    </w:p>
    <w:p>
      <w:r>
        <w:rPr>
          <w:b w:val="0"/>
          <w:sz w:val="20"/>
        </w:rPr>
        <w:t>L'employeur s'engage à respecter les mesures de protection renforcée des mineurs prévues par la loi, notamment :</w:t>
        <w:br/>
        <w:t>- assurer la santé et la sécurité du mineur pendant le travail de nuit,</w:t>
        <w:br/>
        <w:t>- adapter les conditions de travail (repos, surveillance médicale, aménagements),</w:t>
        <w:br/>
        <w:t>- respecter la durée maximale de travail et les temps de repos obligatoires,</w:t>
        <w:br/>
        <w:t>- informer le mineur et son représentant légal des risques liés au travail de nuit.</w:t>
      </w:r>
    </w:p>
    <w:p/>
    <w:p>
      <w:r>
        <w:rPr>
          <w:b/>
          <w:sz w:val="20"/>
        </w:rPr>
        <w:t>Pièces jointes à la demande :</w:t>
      </w:r>
    </w:p>
    <w:p>
      <w:r>
        <w:rPr>
          <w:b w:val="0"/>
          <w:sz w:val="20"/>
        </w:rPr>
        <w:t>- Copie du contrat de travail du mineur</w:t>
        <w:br/>
        <w:t>- Justificatif de l'âge du mineur</w:t>
        <w:br/>
        <w:t>- Description détaillée des tâches et horaires</w:t>
        <w:br/>
        <w:t>- Attestation ou avis du médecin du travail</w:t>
        <w:br/>
        <w:t>- Tout autre document utile</w:t>
      </w:r>
    </w:p>
    <w:p/>
    <w:p/>
    <w:p>
      <w:r>
        <w:rPr>
          <w:b w:val="0"/>
          <w:sz w:val="20"/>
        </w:rPr>
        <w:t>Lieu, Date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EMPLOYEUR</w:t>
            </w:r>
          </w:p>
        </w:tc>
        <w:tc>
          <w:tcPr>
            <w:tcW w:type="dxa" w:w="4986"/>
            <w:tcBorders>
              <w:top w:val="nil"/>
              <w:left w:val="nil"/>
              <w:bottom w:val="nil"/>
              <w:right w:val="nil"/>
              <w:insideH w:val="nil"/>
              <w:insideV w:val="nil"/>
            </w:tcBorders>
          </w:tcPr>
          <w:p>
            <w:pPr>
              <w:jc w:val="center"/>
            </w:pPr>
            <w:r>
              <w:t>REPRÉSENTANT LÉGAL DU MINEUR</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https://modele-demande.com/demande-derogation-travail-de-nuit-mineur/</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https://modele-demande.com</w:t>
        </w:r>
      </w:hyperlink>
    </w:p>
    <w:p>
      <w:pPr>
        <w:jc w:val="center"/>
      </w:pPr>
      <w:r>
        <w:rPr>
          <w:color w:val="808080"/>
          <w:sz w:val="20"/>
        </w:rPr>
        <w:t>Ce modèle est destiné exclusivement à un usage personnel et non commercial.</w:t>
        <w:br/>
        <w:t>Toute diffusion ou publication doit obligatoirement mentionner la source. © modele-demande.com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demande.com/demande-derogation-travail-de-nuit-mineur/" TargetMode="External"/><Relationship Id="rId10" Type="http://schemas.openxmlformats.org/officeDocument/2006/relationships/hyperlink" Target="https://modele-deman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