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LETTRE DE DÉCLASSEMENT D'UN TERRAIN AGRICOLE</w:t>
      </w:r>
    </w:p>
    <w:p/>
    <w:p/>
    <w:p>
      <w:r>
        <w:rPr>
          <w:b/>
          <w:sz w:val="22"/>
        </w:rPr>
        <w:t>Nom et prénom du demandeur :</w:t>
      </w:r>
    </w:p>
    <w:p>
      <w:r>
        <w:rPr>
          <w:b w:val="0"/>
          <w:sz w:val="22"/>
        </w:rPr>
        <w:t>________________________________________________________________________</w:t>
      </w:r>
    </w:p>
    <w:p>
      <w:r>
        <w:rPr>
          <w:b/>
          <w:sz w:val="22"/>
        </w:rPr>
        <w:t>Adresse complète :</w:t>
      </w:r>
    </w:p>
    <w:p>
      <w:r>
        <w:rPr>
          <w:b w:val="0"/>
          <w:sz w:val="22"/>
        </w:rPr>
        <w:t>________________________________________________________________________</w:t>
      </w:r>
    </w:p>
    <w:p>
      <w:r>
        <w:rPr>
          <w:b/>
          <w:sz w:val="22"/>
        </w:rPr>
        <w:t>Téléphone :</w:t>
      </w:r>
    </w:p>
    <w:p>
      <w:r>
        <w:rPr>
          <w:b w:val="0"/>
          <w:sz w:val="22"/>
        </w:rPr>
        <w:t>________________________________________________________________________</w:t>
      </w:r>
    </w:p>
    <w:p>
      <w:r>
        <w:rPr>
          <w:b/>
          <w:sz w:val="22"/>
        </w:rPr>
        <w:t>Adresse e-mail :</w:t>
      </w:r>
    </w:p>
    <w:p>
      <w:r>
        <w:rPr>
          <w:b w:val="0"/>
          <w:sz w:val="22"/>
        </w:rPr>
        <w:t>________________________________________________________________________</w:t>
      </w:r>
    </w:p>
    <w:p/>
    <w:p/>
    <w:p>
      <w:r>
        <w:rPr>
          <w:b/>
          <w:sz w:val="22"/>
        </w:rPr>
        <w:t>À l'attention de :</w:t>
      </w:r>
    </w:p>
    <w:p>
      <w:r>
        <w:rPr>
          <w:b w:val="0"/>
          <w:sz w:val="22"/>
        </w:rPr>
        <w:t>Monsieur le Maire / Madame la Maire</w:t>
      </w:r>
    </w:p>
    <w:p>
      <w:r>
        <w:rPr>
          <w:b w:val="0"/>
          <w:sz w:val="22"/>
        </w:rPr>
        <w:t>Mairie de ________________________________________________________________</w:t>
      </w:r>
    </w:p>
    <w:p>
      <w:r>
        <w:rPr>
          <w:b w:val="0"/>
          <w:sz w:val="22"/>
        </w:rPr>
        <w:t>Adresse de la mairie : ___________________________________________________</w:t>
      </w:r>
    </w:p>
    <w:p/>
    <w:p/>
    <w:p>
      <w:r>
        <w:rPr>
          <w:b/>
          <w:sz w:val="22"/>
        </w:rPr>
        <w:t>Objet : Demande de déclassement d’un terrain agricole</w:t>
      </w:r>
    </w:p>
    <w:p/>
    <w:p>
      <w:r>
        <w:rPr>
          <w:b w:val="0"/>
          <w:sz w:val="22"/>
        </w:rPr>
        <w:t>Madame, Monsieur,</w:t>
      </w:r>
    </w:p>
    <w:p/>
    <w:p>
      <w:r>
        <w:rPr>
          <w:b w:val="0"/>
          <w:sz w:val="22"/>
        </w:rPr>
        <w:t>Par la présente, je sollicite le déclassement d’un terrain actuellement classé en zone agricole au sein du Plan Local d’Urbanisme (PLU) de la commune de _______________. Ce terrain est situé à l’adresse suivante :</w:t>
      </w:r>
    </w:p>
    <w:p>
      <w:r>
        <w:rPr>
          <w:b/>
          <w:sz w:val="22"/>
        </w:rPr>
        <w:t>________________________________________________________________________</w:t>
      </w:r>
    </w:p>
    <w:p>
      <w:r>
        <w:rPr>
          <w:b/>
          <w:sz w:val="22"/>
        </w:rPr>
        <w:t>Références cadastrales : ____________________________</w:t>
      </w:r>
    </w:p>
    <w:p/>
    <w:p>
      <w:r>
        <w:rPr>
          <w:b w:val="0"/>
          <w:sz w:val="22"/>
        </w:rPr>
        <w:t>Cette demande s’appuie sur le souhait de voir ce terrain reclassé en zone constructible ou à usage non agricole, afin de permettre son aménagement et son développement conformément aux besoins identifiés et aux règles d’urbanisme applicables.</w:t>
      </w:r>
    </w:p>
    <w:p/>
    <w:p>
      <w:r>
        <w:rPr>
          <w:b w:val="0"/>
          <w:sz w:val="22"/>
        </w:rPr>
        <w:t>Je vous remercie de bien vouloir prendre en considération cette demande lors des prochaines révisions ou modifications du Plan Local d’Urbanisme, en tenant compte des éléments suivants :</w:t>
      </w:r>
    </w:p>
    <w:p>
      <w:r>
        <w:rPr>
          <w:b w:val="0"/>
          <w:sz w:val="22"/>
        </w:rPr>
        <w:t>1. Situation actuelle du terrain et usage agricole effectif ou non.</w:t>
      </w:r>
    </w:p>
    <w:p>
      <w:r>
        <w:rPr>
          <w:b w:val="0"/>
          <w:sz w:val="22"/>
        </w:rPr>
        <w:t>2. Impact attendu du déclassement sur l’environnement et sur le cadre de vie.</w:t>
      </w:r>
    </w:p>
    <w:p>
      <w:r>
        <w:rPr>
          <w:b w:val="0"/>
          <w:sz w:val="22"/>
        </w:rPr>
        <w:t>3. Projet envisagé et conformité avec les orientations d’aménagement de la commune.</w:t>
      </w:r>
    </w:p>
    <w:p/>
    <w:p>
      <w:r>
        <w:rPr>
          <w:b w:val="0"/>
          <w:sz w:val="22"/>
        </w:rPr>
        <w:t>Je reste à votre disposition pour vous fournir tout complément d’information, documents ou plans nécessaires à l’étude de ce dossier, et pour convenir d’un rendez-vous si besoin.</w:t>
      </w:r>
    </w:p>
    <w:p/>
    <w:p/>
    <w:p>
      <w:r>
        <w:rPr>
          <w:b w:val="0"/>
          <w:sz w:val="22"/>
        </w:rPr>
        <w:t>Je vous prie d’agréer, Madame, Monsieur, l’expression de mes salutations distinguées.</w:t>
      </w:r>
    </w:p>
    <w:p/>
    <w:p/>
    <w:p/>
    <w:p>
      <w:r>
        <w:rPr>
          <w:b/>
          <w:sz w:val="22"/>
        </w:rPr>
        <w:t>Signature :</w:t>
      </w:r>
    </w:p>
    <w:p>
      <w:r>
        <w:rPr>
          <w:b w:val="0"/>
          <w:sz w:val="22"/>
        </w:rPr>
        <w:t>________________________________________________________________________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t>Lieu de rédaction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t>Date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t>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t>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t>Signature du demandeur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https://modele-demande.com/demande-lettre-de-declassement-d-un-terrain-agricole/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https://modele-demande.com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modele-demande.com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demande.com/demande-lettre-de-declassement-d-un-terrain-agricole/" TargetMode="External"/><Relationship Id="rId10" Type="http://schemas.openxmlformats.org/officeDocument/2006/relationships/hyperlink" Target="https://modele-demand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