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DEMANDE MANUSCRITE AU CONSUL POUR CCR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Prénom(s) : 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____________________________________________</w:t>
      </w:r>
    </w:p>
    <w:p>
      <w:r>
        <w:rPr>
          <w:b w:val="0"/>
          <w:sz w:val="22"/>
        </w:rPr>
        <w:t>Nationalité : __________________________________________________________</w:t>
      </w:r>
    </w:p>
    <w:p>
      <w:r>
        <w:rPr>
          <w:b w:val="0"/>
          <w:sz w:val="22"/>
        </w:rPr>
        <w:t>Adresse complète : ____________________________________________________</w:t>
      </w:r>
    </w:p>
    <w:p/>
    <w:p>
      <w:r>
        <w:rPr>
          <w:b/>
          <w:sz w:val="22"/>
        </w:rPr>
        <w:t>Objet de la demande :</w:t>
      </w:r>
    </w:p>
    <w:p>
      <w:r>
        <w:rPr>
          <w:b w:val="0"/>
          <w:sz w:val="22"/>
        </w:rPr>
        <w:t>Je sollicite par la présente une demande de Carte de Résident (CCR) conformément aux dispositions en vigueur.</w:t>
      </w:r>
    </w:p>
    <w:p/>
    <w:p>
      <w:r>
        <w:rPr>
          <w:b/>
          <w:sz w:val="22"/>
        </w:rPr>
        <w:t>Exposé des faits :</w:t>
      </w:r>
    </w:p>
    <w:p>
      <w:r>
        <w:rPr>
          <w:b w:val="0"/>
          <w:sz w:val="22"/>
        </w:rPr>
        <w:t>Je réside régulièrement en France depuis plus de cinq ans, sans interruption, et souhaite obtenir la Carte de Résident pour régulariser ma situation administrative et bénéficier des droits qui y sont attachés.</w:t>
      </w:r>
    </w:p>
    <w:p/>
    <w:p>
      <w:r>
        <w:rPr>
          <w:b/>
          <w:sz w:val="22"/>
        </w:rPr>
        <w:t>Fondement juridique :</w:t>
      </w:r>
    </w:p>
    <w:p>
      <w:r>
        <w:rPr>
          <w:b w:val="0"/>
          <w:sz w:val="22"/>
        </w:rPr>
        <w:t>Cette demande est effectuée conformément aux articles L.314-10 et suivants du Code de l'entrée et du séjour des étrangers et du droit d'asile (CESEDA).</w:t>
      </w:r>
    </w:p>
    <w:p/>
    <w:p>
      <w:r>
        <w:rPr>
          <w:b/>
          <w:sz w:val="22"/>
        </w:rPr>
        <w:t>Engagements :</w:t>
      </w:r>
    </w:p>
    <w:p>
      <w:r>
        <w:rPr>
          <w:b w:val="0"/>
          <w:sz w:val="22"/>
        </w:rPr>
        <w:t>Je m’engage à respecter les lois et règlements en vigueur en France, ainsi qu’à fournir tout document complémentaire que le Consulat jugera nécessaire à l’instruction de ma demande.</w:t>
      </w:r>
    </w:p>
    <w:p/>
    <w:p>
      <w:r>
        <w:rPr>
          <w:b/>
          <w:sz w:val="22"/>
        </w:rPr>
        <w:t>Pièces jointes :</w:t>
      </w:r>
    </w:p>
    <w:p>
      <w:r>
        <w:rPr>
          <w:b w:val="0"/>
          <w:sz w:val="22"/>
        </w:rPr>
        <w:t>- Photocopie de mon passeport en cours de validité</w:t>
      </w:r>
    </w:p>
    <w:p>
      <w:r>
        <w:rPr>
          <w:b w:val="0"/>
          <w:sz w:val="22"/>
        </w:rPr>
        <w:t>- Justificatif de domicile</w:t>
      </w:r>
    </w:p>
    <w:p>
      <w:r>
        <w:rPr>
          <w:b w:val="0"/>
          <w:sz w:val="22"/>
        </w:rPr>
        <w:t>- Justificatifs de résidence en France depuis plus de cinq ans</w:t>
      </w:r>
    </w:p>
    <w:p>
      <w:r>
        <w:rPr>
          <w:b w:val="0"/>
          <w:sz w:val="22"/>
        </w:rPr>
        <w:t>- Tout autre document pertinent</w:t>
      </w:r>
    </w:p>
    <w:p/>
    <w:p>
      <w:r>
        <w:rPr>
          <w:b w:val="0"/>
          <w:sz w:val="22"/>
        </w:rPr>
        <w:t>Je vous prie d’agréer, Monsieur/Madame le Consul, l’expression de ma haute considération.</w:t>
      </w:r>
    </w:p>
    <w:p/>
    <w:p/>
    <w:p/>
    <w:p>
      <w:r>
        <w:rPr>
          <w:b w:val="0"/>
          <w:sz w:val="22"/>
        </w:rPr>
        <w:t>Fait à : _______________________________________________________________</w:t>
      </w:r>
    </w:p>
    <w:p>
      <w:r>
        <w:rPr>
          <w:b w:val="0"/>
          <w:sz w:val="22"/>
        </w:rPr>
        <w:t>Signature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Consul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https://modele-demande.com/demande-manuscrite-au-consul-pour-ccr/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manuscrite-au-consul-pour-ccr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