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DOSSIER DE DEMANDE DE PRÊT IMMOBILIER</w:t>
      </w:r>
    </w:p>
    <w:p/>
    <w:p/>
    <w:p>
      <w:r>
        <w:rPr>
          <w:b/>
          <w:sz w:val="24"/>
        </w:rPr>
        <w:t>I. Informations personnelles de l'emprunteur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</w:t>
      </w:r>
    </w:p>
    <w:p>
      <w:r>
        <w:rPr>
          <w:b w:val="0"/>
          <w:sz w:val="22"/>
        </w:rPr>
        <w:t>Date et lieu de naissance : __________________________________________</w:t>
      </w:r>
    </w:p>
    <w:p>
      <w:r>
        <w:rPr>
          <w:b w:val="0"/>
          <w:sz w:val="22"/>
        </w:rPr>
        <w:t>Adresse actuelle : ___________________________________________________</w:t>
      </w:r>
    </w:p>
    <w:p>
      <w:r>
        <w:rPr>
          <w:b w:val="0"/>
          <w:sz w:val="22"/>
        </w:rPr>
        <w:t>Téléphone : 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</w:t>
      </w:r>
    </w:p>
    <w:p/>
    <w:p>
      <w:r>
        <w:rPr>
          <w:b/>
          <w:sz w:val="24"/>
        </w:rPr>
        <w:t>II. Situation familiale</w:t>
      </w:r>
    </w:p>
    <w:p>
      <w:r>
        <w:rPr>
          <w:b w:val="0"/>
          <w:sz w:val="22"/>
        </w:rPr>
        <w:t>Situation matrimoniale (Célibataire, Marié(e), Pacsé(e), Divorcé(e), Veuf/Veuve) : ________________</w:t>
      </w:r>
    </w:p>
    <w:p>
      <w:r>
        <w:rPr>
          <w:b w:val="0"/>
          <w:sz w:val="22"/>
        </w:rPr>
        <w:t>Nombre d’enfants à charge : __________</w:t>
      </w:r>
    </w:p>
    <w:p/>
    <w:p>
      <w:r>
        <w:rPr>
          <w:b/>
          <w:sz w:val="24"/>
        </w:rPr>
        <w:t>III. Situation professionnelle</w:t>
      </w:r>
    </w:p>
    <w:p>
      <w:r>
        <w:rPr>
          <w:b w:val="0"/>
          <w:sz w:val="22"/>
        </w:rPr>
        <w:t>Profession : _________________________________________________________</w:t>
      </w:r>
    </w:p>
    <w:p>
      <w:r>
        <w:rPr>
          <w:b w:val="0"/>
          <w:sz w:val="22"/>
        </w:rPr>
        <w:t>Employeur : _________________________________________________________</w:t>
      </w:r>
    </w:p>
    <w:p>
      <w:r>
        <w:rPr>
          <w:b w:val="0"/>
          <w:sz w:val="22"/>
        </w:rPr>
        <w:t>Adresse de l’employeur : _____________________________________________</w:t>
      </w:r>
    </w:p>
    <w:p>
      <w:r>
        <w:rPr>
          <w:b w:val="0"/>
          <w:sz w:val="22"/>
        </w:rPr>
        <w:t>Type de contrat (CDI, CDD, Intérim, Indépendant, etc.) : _______________</w:t>
      </w:r>
    </w:p>
    <w:p>
      <w:r>
        <w:rPr>
          <w:b w:val="0"/>
          <w:sz w:val="22"/>
        </w:rPr>
        <w:t>Date d’entrée dans l’entreprise : _____________________________________</w:t>
      </w:r>
    </w:p>
    <w:p>
      <w:r>
        <w:rPr>
          <w:b w:val="0"/>
          <w:sz w:val="22"/>
        </w:rPr>
        <w:t>Revenus mensuels nets : ______________________________________________</w:t>
      </w:r>
    </w:p>
    <w:p/>
    <w:p>
      <w:r>
        <w:rPr>
          <w:b/>
          <w:sz w:val="24"/>
        </w:rPr>
        <w:t>IV. Situation financière</w:t>
      </w:r>
    </w:p>
    <w:p>
      <w:r>
        <w:rPr>
          <w:b w:val="0"/>
          <w:sz w:val="22"/>
        </w:rPr>
        <w:t>Revenus complémentaires : ___________________________________________</w:t>
      </w:r>
    </w:p>
    <w:p>
      <w:r>
        <w:rPr>
          <w:b w:val="0"/>
          <w:sz w:val="22"/>
        </w:rPr>
        <w:t>Montant des charges mensuelles (loyer, crédit, pensions, etc.) : ________</w:t>
      </w:r>
    </w:p>
    <w:p>
      <w:r>
        <w:rPr>
          <w:b w:val="0"/>
          <w:sz w:val="22"/>
        </w:rPr>
        <w:t>Autres crédits en cours (montant et durée) : ___________________________</w:t>
      </w:r>
    </w:p>
    <w:p/>
    <w:p>
      <w:r>
        <w:rPr>
          <w:b/>
          <w:sz w:val="24"/>
        </w:rPr>
        <w:t>V. Projet immobilier</w:t>
      </w:r>
    </w:p>
    <w:p>
      <w:r>
        <w:rPr>
          <w:b w:val="0"/>
          <w:sz w:val="22"/>
        </w:rPr>
        <w:t>Type de bien : (Appartement, Maison, Terrain, etc.) ____________________</w:t>
      </w:r>
    </w:p>
    <w:p>
      <w:r>
        <w:rPr>
          <w:b w:val="0"/>
          <w:sz w:val="22"/>
        </w:rPr>
        <w:t>Adresse du bien : ___________________________________________________</w:t>
      </w:r>
    </w:p>
    <w:p>
      <w:r>
        <w:rPr>
          <w:b w:val="0"/>
          <w:sz w:val="22"/>
        </w:rPr>
        <w:t>Prix d'achat : _______________________________________________________</w:t>
      </w:r>
    </w:p>
    <w:p>
      <w:r>
        <w:rPr>
          <w:b w:val="0"/>
          <w:sz w:val="22"/>
        </w:rPr>
        <w:t>Montant du prêt demandé : ____________________________________________</w:t>
      </w:r>
    </w:p>
    <w:p>
      <w:r>
        <w:rPr>
          <w:b w:val="0"/>
          <w:sz w:val="22"/>
        </w:rPr>
        <w:t>Durée souhaitée du prêt : _____________________________________________</w:t>
      </w:r>
    </w:p>
    <w:p>
      <w:r>
        <w:rPr>
          <w:b w:val="0"/>
          <w:sz w:val="22"/>
        </w:rPr>
        <w:t>Apport personnel : _________________________________________________</w:t>
      </w:r>
    </w:p>
    <w:p/>
    <w:p>
      <w:r>
        <w:rPr>
          <w:b/>
          <w:sz w:val="24"/>
        </w:rPr>
        <w:t>VI. Pièces justificatives à fournir</w:t>
      </w:r>
    </w:p>
    <w:p>
      <w:r>
        <w:rPr>
          <w:b w:val="0"/>
          <w:sz w:val="22"/>
        </w:rPr>
        <w:t>- Copies des trois derniers bulletins de salaire</w:t>
      </w:r>
    </w:p>
    <w:p>
      <w:r>
        <w:rPr>
          <w:b w:val="0"/>
          <w:sz w:val="22"/>
        </w:rPr>
        <w:t>- Dernier avis d’imposition</w:t>
      </w:r>
    </w:p>
    <w:p>
      <w:r>
        <w:rPr>
          <w:b w:val="0"/>
          <w:sz w:val="22"/>
        </w:rPr>
        <w:t>- Justificatif d’identité (carte d’identité, passeport, etc.)</w:t>
      </w:r>
    </w:p>
    <w:p>
      <w:r>
        <w:rPr>
          <w:b w:val="0"/>
          <w:sz w:val="22"/>
        </w:rPr>
        <w:t>- Justificatif de domicile de moins de 3 mois</w:t>
      </w:r>
    </w:p>
    <w:p>
      <w:r>
        <w:rPr>
          <w:b w:val="0"/>
          <w:sz w:val="22"/>
        </w:rPr>
        <w:t>- Contrat de travail</w:t>
      </w:r>
    </w:p>
    <w:p>
      <w:r>
        <w:rPr>
          <w:b w:val="0"/>
          <w:sz w:val="22"/>
        </w:rPr>
        <w:t>- Relevés de compte bancaire des trois derniers mois</w:t>
      </w:r>
    </w:p>
    <w:p>
      <w:r>
        <w:rPr>
          <w:b w:val="0"/>
          <w:sz w:val="22"/>
        </w:rPr>
        <w:t>- Compromis ou promesse de vente (le cas échéant)</w:t>
      </w:r>
    </w:p>
    <w:p>
      <w:r>
        <w:rPr>
          <w:b w:val="0"/>
          <w:sz w:val="22"/>
        </w:rPr>
        <w:t>- Tableau d’amortissement des crédits en cours (le cas échéant)</w:t>
      </w:r>
    </w:p>
    <w:p/>
    <w:p>
      <w:r>
        <w:rPr>
          <w:b/>
          <w:sz w:val="24"/>
        </w:rPr>
        <w:t>VII. Déclaration</w:t>
      </w:r>
    </w:p>
    <w:p>
      <w:r>
        <w:rPr>
          <w:b w:val="0"/>
          <w:sz w:val="22"/>
        </w:rPr>
        <w:t>Je soussigné(e), déclare exactes les informations fournies dans ce dossier. Je m'engage à fournir tous les documents complémentaires demandés par l'établissement prêteur. Je prends connaissance que toute fausse déclaration est passible de sanctions conformément à la loi.</w:t>
      </w:r>
    </w:p>
    <w:p/>
    <w:p/>
    <w:p>
      <w:r>
        <w:rPr>
          <w:b w:val="0"/>
          <w:sz w:val="22"/>
        </w:rPr>
        <w:t>Lieu : ______________________________________________________________</w:t>
      </w:r>
    </w:p>
    <w:p>
      <w:r>
        <w:rPr>
          <w:b w:val="0"/>
          <w:sz w:val="22"/>
        </w:rPr>
        <w:t>Signature de l'emprunteur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ÉTABLISSEMENT PRÊTEUR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EMPRUNTEUR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https://modele-demande.com/dossier-demande-de-pret-immobilier/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ossier-demande-de-pret-immobilie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