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D'ABATTAGE D'ARBRE</w:t>
      </w:r>
    </w:p>
    <w:p/>
    <w:p/>
    <w:p>
      <w:r>
        <w:rPr>
          <w:b/>
          <w:sz w:val="22"/>
        </w:rPr>
        <w:t>Nom, prénom : ____________________________</w:t>
      </w:r>
    </w:p>
    <w:p>
      <w:r>
        <w:rPr>
          <w:b w:val="0"/>
          <w:sz w:val="22"/>
        </w:rPr>
        <w:t>Adresse : _________________________________</w:t>
      </w:r>
    </w:p>
    <w:p>
      <w:r>
        <w:rPr>
          <w:b w:val="0"/>
          <w:sz w:val="22"/>
        </w:rPr>
        <w:t>Code postal, Ville : _______________________</w:t>
      </w:r>
    </w:p>
    <w:p>
      <w:r>
        <w:rPr>
          <w:b w:val="0"/>
          <w:sz w:val="22"/>
        </w:rPr>
        <w:t>Téléphone : ________________________________</w:t>
      </w:r>
    </w:p>
    <w:p/>
    <w:p/>
    <w:p>
      <w:r>
        <w:rPr>
          <w:b/>
          <w:sz w:val="22"/>
        </w:rPr>
        <w:t>À l'attention de :</w:t>
      </w:r>
    </w:p>
    <w:p>
      <w:r>
        <w:rPr>
          <w:b w:val="0"/>
          <w:sz w:val="22"/>
        </w:rPr>
        <w:t>Mairie de _______________________________</w:t>
      </w:r>
    </w:p>
    <w:p>
      <w:r>
        <w:rPr>
          <w:b w:val="0"/>
          <w:sz w:val="22"/>
        </w:rPr>
        <w:t>Adresse : _________________________________</w:t>
      </w:r>
    </w:p>
    <w:p>
      <w:r>
        <w:rPr>
          <w:b w:val="0"/>
          <w:sz w:val="22"/>
        </w:rPr>
        <w:t>Code postal, Ville : _______________________</w:t>
      </w:r>
    </w:p>
    <w:p/>
    <w:p/>
    <w:p>
      <w:r>
        <w:rPr>
          <w:b/>
          <w:sz w:val="22"/>
        </w:rPr>
        <w:t>Objet : Demande d'autorisation d'abattage d'arbre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soussigné(e), ____________________________, propriétaire/occupant du terrain situé au ______________________________, souhaite solliciter votre autorisation préalable pour procéder à l'abattage d'un arbre situé sur cette propriété.</w:t>
      </w:r>
    </w:p>
    <w:p/>
    <w:p>
      <w:r>
        <w:rPr>
          <w:b w:val="0"/>
          <w:sz w:val="22"/>
        </w:rPr>
        <w:t>Conformément aux articles L350-1 et suivants du Code de l'urbanisme, tout abattage d'arbre situé dans une zone soumise à un plan local d'urbanisme, une zone protégée ou autre règlementation spécifique, nécessite une autorisation administrative préalable.</w:t>
      </w:r>
    </w:p>
    <w:p/>
    <w:p>
      <w:r>
        <w:rPr>
          <w:b w:val="0"/>
          <w:sz w:val="22"/>
        </w:rPr>
        <w:t>L'arbre concerné est un(e) : ____________________________, d'une hauteur approximative de ______ mètres, situé(e) à proximité de : ____________________________.</w:t>
      </w:r>
    </w:p>
    <w:p/>
    <w:p>
      <w:r>
        <w:rPr>
          <w:b w:val="0"/>
          <w:sz w:val="22"/>
        </w:rPr>
        <w:t>La demande d'abattage s'appuie sur les motifs suivants :</w:t>
      </w:r>
    </w:p>
    <w:p>
      <w:r>
        <w:rPr>
          <w:b w:val="0"/>
          <w:sz w:val="22"/>
        </w:rPr>
        <w:t>• Risque pour la sécurité (chute, proximité de bâtiments, réseaux, etc.)</w:t>
      </w:r>
    </w:p>
    <w:p>
      <w:r>
        <w:rPr>
          <w:b w:val="0"/>
          <w:sz w:val="22"/>
        </w:rPr>
        <w:t>• Maladie ou dépérissement de l'arbre</w:t>
      </w:r>
    </w:p>
    <w:p>
      <w:r>
        <w:rPr>
          <w:b w:val="0"/>
          <w:sz w:val="22"/>
        </w:rPr>
        <w:t>• Travaux d'aménagement nécessitant la suppression de l'arbre</w:t>
      </w:r>
    </w:p>
    <w:p>
      <w:r>
        <w:rPr>
          <w:b w:val="0"/>
          <w:sz w:val="22"/>
        </w:rPr>
        <w:t>• Autre (préciser) : ________________________________________________</w:t>
      </w:r>
    </w:p>
    <w:p/>
    <w:p>
      <w:r>
        <w:rPr>
          <w:b w:val="0"/>
          <w:sz w:val="22"/>
        </w:rPr>
        <w:t>Je m'engage, en cas d'autorisation, à respecter les prescriptions qui me seront communiquées, notamment en matière de replantation et de respect de l'environnement.</w:t>
      </w:r>
    </w:p>
    <w:p/>
    <w:p/>
    <w:p>
      <w:r>
        <w:rPr>
          <w:b/>
          <w:sz w:val="22"/>
        </w:rPr>
        <w:t>Références légales :</w:t>
      </w:r>
    </w:p>
    <w:p>
      <w:r>
        <w:rPr>
          <w:b w:val="0"/>
          <w:sz w:val="22"/>
        </w:rPr>
        <w:t>• Articles L350-1 à L350-5 du Code de l'urbanisme</w:t>
      </w:r>
    </w:p>
    <w:p>
      <w:r>
        <w:rPr>
          <w:b w:val="0"/>
          <w:sz w:val="22"/>
        </w:rPr>
        <w:t>• Articles L163-1 à L163-11 du Code de l'environnement</w:t>
      </w:r>
    </w:p>
    <w:p>
      <w:r>
        <w:rPr>
          <w:b w:val="0"/>
          <w:sz w:val="22"/>
        </w:rPr>
        <w:t>• Plan local d'urbanisme (PLU) applicable à la commune</w:t>
      </w:r>
    </w:p>
    <w:p/>
    <w:p/>
    <w:p>
      <w:r>
        <w:rPr>
          <w:b/>
          <w:sz w:val="22"/>
        </w:rPr>
        <w:t>Pièces jointes :</w:t>
      </w:r>
    </w:p>
    <w:p>
      <w:r>
        <w:rPr>
          <w:b w:val="0"/>
          <w:sz w:val="22"/>
        </w:rPr>
        <w:t>• Photo(s) de l'arbre</w:t>
      </w:r>
    </w:p>
    <w:p>
      <w:r>
        <w:rPr>
          <w:b w:val="0"/>
          <w:sz w:val="22"/>
        </w:rPr>
        <w:t>• Plan ou croquis de situation</w:t>
      </w:r>
    </w:p>
    <w:p>
      <w:r>
        <w:rPr>
          <w:b w:val="0"/>
          <w:sz w:val="22"/>
        </w:rPr>
        <w:t>• Rapport d'expertise phytosanitaire (le cas échéant)</w:t>
      </w:r>
    </w:p>
    <w:p/>
    <w:p/>
    <w:p>
      <w:r>
        <w:rPr>
          <w:b w:val="0"/>
          <w:sz w:val="22"/>
        </w:rPr>
        <w:t>Je vous remercie par avance de l'attention portée à cette demande et reste à votre disposition pour tout complément d'information.</w:t>
      </w:r>
    </w:p>
    <w:p/>
    <w:p/>
    <w:p>
      <w:r>
        <w:rPr>
          <w:b w:val="0"/>
          <w:sz w:val="22"/>
        </w:rPr>
        <w:t>Veuillez agréer, Madame, Monsieur, l'expression de mes salutations distinguées.</w:t>
      </w:r>
    </w:p>
    <w:p/>
    <w:p/>
    <w:p/>
    <w:p/>
    <w:p>
      <w:r>
        <w:rPr>
          <w:b/>
          <w:sz w:val="22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Mairie / Service compétent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https://modele-demande.com/lettre-de-demande-d-abattage-d-arbre/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-abattage-d-arbr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