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 / Raison sociale : ________________________________</w:t>
      </w:r>
    </w:p>
    <w:p>
      <w:r>
        <w:rPr>
          <w:b w:val="0"/>
          <w:sz w:val="22"/>
        </w:rPr>
        <w:t>Adresse : _____________________________________________</w:t>
      </w:r>
    </w:p>
    <w:p>
      <w:r>
        <w:rPr>
          <w:b w:val="0"/>
          <w:sz w:val="22"/>
        </w:rPr>
        <w:t>Code postal / Ville : __________________________________</w:t>
      </w:r>
    </w:p>
    <w:p>
      <w:r>
        <w:rPr>
          <w:b w:val="0"/>
          <w:sz w:val="22"/>
        </w:rPr>
        <w:t>Numéro SIRET : ________________________________________</w:t>
      </w:r>
    </w:p>
    <w:p>
      <w:r>
        <w:rPr>
          <w:b w:val="0"/>
          <w:sz w:val="22"/>
        </w:rPr>
        <w:t>Téléphone : ___________________________________________</w:t>
      </w:r>
    </w:p>
    <w:p/>
    <w:p/>
    <w:p>
      <w:r>
        <w:rPr>
          <w:b/>
          <w:sz w:val="22"/>
        </w:rPr>
        <w:t>À l’attention du Service des Impôts des Entreprises</w:t>
      </w:r>
    </w:p>
    <w:p>
      <w:r>
        <w:rPr>
          <w:b w:val="0"/>
          <w:sz w:val="22"/>
        </w:rPr>
        <w:t>Adresse du Service : ___________________________________</w:t>
      </w:r>
    </w:p>
    <w:p>
      <w:r>
        <w:rPr>
          <w:b w:val="0"/>
          <w:sz w:val="22"/>
        </w:rPr>
        <w:t>Code postal / Ville : __________________________________</w:t>
      </w:r>
    </w:p>
    <w:p/>
    <w:p/>
    <w:p>
      <w:pPr>
        <w:jc w:val="center"/>
      </w:pPr>
      <w:r>
        <w:rPr>
          <w:b/>
          <w:sz w:val="22"/>
        </w:rPr>
        <w:t>Objet : Demande d’assujettissement à la TVA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souhaite vous informer de mon souhait d’être assujetti à la taxe sur la valeur ajoutée (TVA) conformément aux dispositions prévues par le Code général des impôts, notamment les articles 256 et suivants.</w:t>
      </w:r>
    </w:p>
    <w:p/>
    <w:p>
      <w:r>
        <w:rPr>
          <w:b w:val="0"/>
          <w:sz w:val="22"/>
        </w:rPr>
        <w:t>En effet, mon activité professionnelle consiste en : ___________________________________________________________.</w:t>
      </w:r>
    </w:p>
    <w:p/>
    <w:p>
      <w:r>
        <w:rPr>
          <w:b w:val="0"/>
          <w:sz w:val="22"/>
        </w:rPr>
        <w:t>Je vous prie donc de bien vouloir procéder à mon inscription au régime de la TVA et de m’indiquer les modalités administratives à suivre pour l’application de cette taxe.</w:t>
      </w:r>
    </w:p>
    <w:p/>
    <w:p>
      <w:r>
        <w:rPr>
          <w:b w:val="0"/>
          <w:sz w:val="22"/>
        </w:rPr>
        <w:t>Je joins à ce courrier les pièces justificatives nécessaires à l’étude de ma demande :</w:t>
      </w:r>
    </w:p>
    <w:p>
      <w:r>
        <w:rPr>
          <w:b/>
          <w:sz w:val="22"/>
        </w:rPr>
        <w:t>• Extrait Kbis ou preuve d’inscription au registre des métiers</w:t>
      </w:r>
    </w:p>
    <w:p>
      <w:r>
        <w:rPr>
          <w:b/>
          <w:sz w:val="22"/>
        </w:rPr>
        <w:t>• Description de mon activité</w:t>
      </w:r>
    </w:p>
    <w:p>
      <w:r>
        <w:rPr>
          <w:b/>
          <w:sz w:val="22"/>
        </w:rPr>
        <w:t>• Derniers documents comptables</w:t>
      </w:r>
    </w:p>
    <w:p/>
    <w:p>
      <w:r>
        <w:rPr>
          <w:b w:val="0"/>
          <w:sz w:val="22"/>
        </w:rPr>
        <w:t>Je reste à votre disposition pour tout renseignement complémentaire ou document que vous jugerez utile.</w:t>
      </w:r>
    </w:p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r>
        <w:rPr>
          <w:b/>
          <w:sz w:val="22"/>
        </w:rPr>
        <w:t>Signature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Fonction : 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 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Lieu 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https://modele-demande.com/lettre-de-demande-d-assujettissement-a-la-tva/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-demande-d-assujettissement-a-la-tva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