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DEMANDE D'AUTORITÉ PARENTALE EXCLUSIVE</w:t>
      </w:r>
    </w:p>
    <w:p/>
    <w:p>
      <w:r>
        <w:rPr>
          <w:b/>
          <w:sz w:val="20"/>
        </w:rPr>
        <w:t>Nom et prénom du demandeur 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/>
          <w:sz w:val="20"/>
        </w:rPr>
        <w:t>Adresse 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/>
          <w:sz w:val="20"/>
        </w:rPr>
        <w:t>Téléphone 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/>
          <w:sz w:val="20"/>
        </w:rPr>
        <w:t>Adresse e-mail :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/>
          <w:sz w:val="20"/>
        </w:rPr>
        <w:t>Nom et prénom de l'autre parent 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/>
          <w:sz w:val="20"/>
        </w:rPr>
        <w:t>Adresse :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/>
          <w:sz w:val="20"/>
        </w:rPr>
        <w:t>Nom et prénom de l'enfant (des enfants) 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/>
          <w:sz w:val="20"/>
        </w:rPr>
        <w:t>Date(s) de naissance :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sollicite l'attribution de l'autorité parentale exclusive concernant notre(s) enfant(s) susmentionné(s), conformément aux dispositions des articles 372-3 et suivants du Code civil.</w:t>
      </w:r>
    </w:p>
    <w:p/>
    <w:p>
      <w:r>
        <w:rPr>
          <w:b/>
          <w:sz w:val="20"/>
        </w:rPr>
        <w:t>Cette demande est motivée par les raisons suivantes 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 w:val="0"/>
          <w:sz w:val="20"/>
        </w:rPr>
        <w:t>En effet, les circonstances actuelles rendent nécessaire une gestion exclusive de l'autorité parentale par mes soins afin d'assurer la sécurité, l'éducation et le bien-être de l'enfant (des enfants).</w:t>
      </w:r>
    </w:p>
    <w:p/>
    <w:p>
      <w:r>
        <w:rPr>
          <w:b w:val="0"/>
          <w:sz w:val="20"/>
        </w:rPr>
        <w:t>Je reste bien entendu disposé(e) à fournir toutes les informations et preuves nécessaires étayant ma demande, et à collaborer avec les services compétents.</w:t>
      </w:r>
    </w:p>
    <w:p/>
    <w:p>
      <w:r>
        <w:rPr>
          <w:b w:val="0"/>
          <w:sz w:val="20"/>
        </w:rPr>
        <w:t>Conformément à l'article 373-2-1 du Code civil, je vous prie de bien vouloir prendre en considération la situation particulière exposée dans cette lettre.</w:t>
      </w:r>
    </w:p>
    <w:p/>
    <w:p>
      <w:r>
        <w:rPr>
          <w:b w:val="0"/>
          <w:sz w:val="20"/>
        </w:rPr>
        <w:t>Je vous remercie par avance de l'attention portée à ma demande et vous prie d’agréer, Madame, Monsieur, l’expression de mes salutations distinguées.</w:t>
      </w:r>
    </w:p>
    <w:p/>
    <w:p/>
    <w:p>
      <w:r>
        <w:rPr>
          <w:b w:val="0"/>
          <w:sz w:val="20"/>
        </w:rPr>
        <w:t>Lieu : __________________________________________________________</w:t>
      </w:r>
    </w:p>
    <w:p>
      <w:r>
        <w:rPr>
          <w:b w:val="0"/>
          <w:sz w:val="20"/>
        </w:rPr>
        <w:t>Date : __________________________________________________________</w:t>
      </w:r>
    </w:p>
    <w:p/>
    <w:p/>
    <w:p>
      <w:r>
        <w:rPr>
          <w:b/>
          <w:sz w:val="20"/>
        </w:rPr>
        <w:t>Signature :</w:t>
      </w:r>
    </w:p>
    <w:p>
      <w:r>
        <w:rPr>
          <w:b w:val="0"/>
          <w:sz w:val="20"/>
        </w:rPr>
        <w:t>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AUTRE PARENT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https://modele-demande.com/lettre-de-demande-d-autorite-parentale-exclusive/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-demande-d-autorite-parentale-exclusiv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