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BRANCHEMENT D’EAU POTABLE</w:t>
      </w:r>
    </w:p>
    <w:p/>
    <w:p/>
    <w:p>
      <w:r>
        <w:rPr>
          <w:b/>
          <w:sz w:val="20"/>
        </w:rPr>
        <w:t>Nom et prénom :</w:t>
      </w:r>
    </w:p>
    <w:p>
      <w:r>
        <w:rPr>
          <w:b w:val="0"/>
          <w:sz w:val="20"/>
        </w:rPr>
        <w:t>Adresse complète :</w:t>
      </w:r>
    </w:p>
    <w:p>
      <w:r>
        <w:rPr>
          <w:b w:val="0"/>
          <w:sz w:val="20"/>
        </w:rPr>
        <w:t>Téléphone :</w:t>
      </w:r>
    </w:p>
    <w:p>
      <w:r>
        <w:rPr>
          <w:b w:val="0"/>
          <w:sz w:val="20"/>
        </w:rPr>
        <w:t>Adresse e-mail :</w:t>
      </w:r>
    </w:p>
    <w:p/>
    <w:p/>
    <w:p>
      <w:r>
        <w:rPr>
          <w:b/>
          <w:sz w:val="20"/>
        </w:rPr>
        <w:t>À l’attention de :</w:t>
      </w:r>
    </w:p>
    <w:p>
      <w:r>
        <w:rPr>
          <w:b/>
          <w:sz w:val="20"/>
        </w:rPr>
        <w:t>Monsieur/Madame le Directeur</w:t>
      </w:r>
    </w:p>
    <w:p>
      <w:r>
        <w:rPr>
          <w:b w:val="0"/>
          <w:sz w:val="20"/>
        </w:rPr>
        <w:t>Service des eaux</w:t>
      </w:r>
    </w:p>
    <w:p>
      <w:r>
        <w:rPr>
          <w:b w:val="0"/>
          <w:sz w:val="20"/>
        </w:rPr>
        <w:t>Adresse du service des eaux</w:t>
      </w:r>
    </w:p>
    <w:p/>
    <w:p/>
    <w:p>
      <w:r>
        <w:rPr>
          <w:b/>
          <w:sz w:val="20"/>
        </w:rPr>
        <w:t>Objet : Demande de branchement au réseau d’eau potable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l’installation d’un branchement au réseau public d’eau potable pour mon logement situé au : ________________________________ (indiquer l’adresse complète).</w:t>
      </w:r>
    </w:p>
    <w:p/>
    <w:p>
      <w:r>
        <w:rPr>
          <w:b w:val="0"/>
          <w:sz w:val="20"/>
        </w:rPr>
        <w:t>Conformément aux dispositions du Code de la Santé Publique et aux règlements en vigueur, je souhaite bénéficier d’un raccordement permettant l’alimentation en eau potable de mon habitation.</w:t>
      </w:r>
    </w:p>
    <w:p/>
    <w:p>
      <w:r>
        <w:rPr>
          <w:b w:val="0"/>
          <w:sz w:val="20"/>
        </w:rPr>
        <w:t>Je vous remercie de bien vouloir m’indiquer les démarches, conditions techniques et financières à respecter pour la réalisation de ce branchement.</w:t>
      </w:r>
    </w:p>
    <w:p/>
    <w:p>
      <w:r>
        <w:rPr>
          <w:b w:val="0"/>
          <w:sz w:val="20"/>
        </w:rPr>
        <w:t>Je reste à votre disposition pour toute visite ou information complémentaire nécessaire à l’étude de ma demande.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https://modele-demande.com/lettre-de-demande-de-branchement-d-eau-potable/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branchement-d-eau-potab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