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CONGÉ DE MATERNITÉ</w:t>
      </w:r>
    </w:p>
    <w:p/>
    <w:p/>
    <w:p>
      <w:r>
        <w:rPr>
          <w:b/>
          <w:sz w:val="20"/>
        </w:rPr>
        <w:t>Nom et prénom de la salariée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Nom de l’employeur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Adresse de l’entreprise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Demande de congé de maternité conformément aux dispositions du Code du travail et de la Sécurité sociale.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grossesse et souhaite bénéficier du congé de maternité auquel j’ai droit en vertu des articles L1225-17 et suivants du Code du travail ainsi que des dispositions de la Sécurité sociale.</w:t>
      </w:r>
    </w:p>
    <w:p/>
    <w:p>
      <w:r>
        <w:rPr>
          <w:b w:val="0"/>
          <w:sz w:val="20"/>
        </w:rPr>
        <w:t>Conformément à la réglementation, le congé prénatal débute généralement 6 semaines avant la date présumée de l’accouchement et le congé postnatal dure 10 semaines après l’accouchement, pour une durée totale légale minimale de 16 semaines.</w:t>
      </w:r>
    </w:p>
    <w:p/>
    <w:p>
      <w:r>
        <w:rPr>
          <w:b w:val="0"/>
          <w:sz w:val="20"/>
        </w:rPr>
        <w:t>Je vous transmettrai dès que possible le certificat médical précisant la date présumée de l’accouchement, et je vous tiendrai informé(e) de tout changement relatif à cette date.</w:t>
      </w:r>
    </w:p>
    <w:p/>
    <w:p>
      <w:r>
        <w:rPr>
          <w:b w:val="0"/>
          <w:sz w:val="20"/>
        </w:rPr>
        <w:t>Je vous remercie de bien vouloir prendre en compte cette demande et reste à votre disposition pour toute information complémentaire ou démarche administrative nécessaire.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_________________________________________    Date : _________________________________________</w:t>
      </w:r>
    </w:p>
    <w:p/>
    <w:p/>
    <w:p/>
    <w:p>
      <w:r>
        <w:rPr>
          <w:b/>
          <w:sz w:val="20"/>
        </w:rPr>
        <w:t>Signature :</w:t>
      </w:r>
    </w:p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https://modele-demande.com/lettre-de-demande-de-conge-de-maternite/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conge-de-maternit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