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DE CONGÉ LONGUE MALADIE</w:t>
      </w:r>
    </w:p>
    <w:p/>
    <w:p/>
    <w:p>
      <w:r>
        <w:rPr>
          <w:b/>
          <w:sz w:val="22"/>
        </w:rPr>
        <w:t>Nom et prénom du salarié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Numéro de sécurité sociale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Nom de l’employeur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de l’entreprise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Objet :</w:t>
      </w:r>
    </w:p>
    <w:p>
      <w:r>
        <w:rPr>
          <w:b w:val="0"/>
          <w:sz w:val="22"/>
        </w:rPr>
        <w:t>Demande de congé longue maladie conformément aux dispositions du Code de la sécurité sociale et du Code du travail.</w:t>
      </w:r>
    </w:p>
    <w:p/>
    <w:p/>
    <w:p>
      <w:r>
        <w:rPr>
          <w:b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situation médicale nécessitant un arrêt de travail pour longue maladie. Conformément aux articles L321-1 et suivants du Code de la sécurité sociale et à l'article L1226-1 du Code du travail, je sollicite un congé longue maladie.</w:t>
      </w:r>
    </w:p>
    <w:p/>
    <w:p>
      <w:r>
        <w:rPr>
          <w:b w:val="0"/>
          <w:sz w:val="22"/>
        </w:rPr>
        <w:t>Je joins à cette lettre le certificat médical établi par mon médecin traitant, attestant de la nature et de la durée prévisible de mon incapacité de travail.</w:t>
      </w:r>
    </w:p>
    <w:p/>
    <w:p>
      <w:r>
        <w:rPr>
          <w:b w:val="0"/>
          <w:sz w:val="22"/>
        </w:rPr>
        <w:t>Je reste bien entendu à votre disposition pour tout renseignement complémentaire ou pour vous transmettre les documents nécessaires.</w:t>
      </w:r>
    </w:p>
    <w:p/>
    <w:p>
      <w:r>
        <w:rPr>
          <w:b w:val="0"/>
          <w:sz w:val="22"/>
        </w:rPr>
        <w:t>Je vous remercie de l’attention portée à cette demande et vous prie d’agréer, Madame, Monsieur, l’expression de mes salutations distinguées.</w:t>
      </w:r>
    </w:p>
    <w:p/>
    <w:p/>
    <w:p>
      <w:r>
        <w:rPr>
          <w:b w:val="0"/>
          <w:sz w:val="22"/>
        </w:rPr>
        <w:t>Lieu : __________________________________________________________</w:t>
      </w:r>
    </w:p>
    <w:p>
      <w:r>
        <w:rPr>
          <w:b w:val="0"/>
          <w:sz w:val="22"/>
        </w:rPr>
        <w:t>Date : __________________________________________________________</w:t>
      </w:r>
    </w:p>
    <w:p/>
    <w:p/>
    <w:p>
      <w:r>
        <w:rPr>
          <w:b/>
          <w:sz w:val="22"/>
        </w:rPr>
        <w:t>Signature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https://modele-demande.com/lettre-de-demande-de-conge-longue-maladie/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-demande-de-conge-longue-maladi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