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DEMANDE DE CONGÉ SANS SOLDE</w:t>
      </w:r>
    </w:p>
    <w:p/>
    <w:p/>
    <w:p>
      <w:r>
        <w:rPr>
          <w:b/>
          <w:sz w:val="20"/>
        </w:rPr>
        <w:t>Nom et prénom du salarié :</w:t>
      </w:r>
    </w:p>
    <w:p>
      <w:r>
        <w:rPr>
          <w:b w:val="0"/>
          <w:sz w:val="20"/>
        </w:rPr>
        <w:t>____________________________________________________________</w:t>
      </w:r>
    </w:p>
    <w:p>
      <w:r>
        <w:rPr>
          <w:b/>
          <w:sz w:val="20"/>
        </w:rPr>
        <w:t>Adresse :</w:t>
      </w:r>
    </w:p>
    <w:p>
      <w:r>
        <w:rPr>
          <w:b w:val="0"/>
          <w:sz w:val="20"/>
        </w:rPr>
        <w:t>____________________________________________________________</w:t>
      </w:r>
    </w:p>
    <w:p>
      <w:r>
        <w:rPr>
          <w:b/>
          <w:sz w:val="20"/>
        </w:rPr>
        <w:t>Code postal et ville :</w:t>
      </w:r>
    </w:p>
    <w:p>
      <w:r>
        <w:rPr>
          <w:b w:val="0"/>
          <w:sz w:val="20"/>
        </w:rPr>
        <w:t>____________________________________________________________</w:t>
      </w:r>
    </w:p>
    <w:p/>
    <w:p/>
    <w:p>
      <w:r>
        <w:rPr>
          <w:b/>
          <w:sz w:val="20"/>
        </w:rPr>
        <w:t>Nom de l'employeur :</w:t>
      </w:r>
    </w:p>
    <w:p>
      <w:r>
        <w:rPr>
          <w:b w:val="0"/>
          <w:sz w:val="20"/>
        </w:rPr>
        <w:t>____________________________________________________________</w:t>
      </w:r>
    </w:p>
    <w:p>
      <w:r>
        <w:rPr>
          <w:b/>
          <w:sz w:val="20"/>
        </w:rPr>
        <w:t>Adresse de l'entreprise :</w:t>
      </w:r>
    </w:p>
    <w:p>
      <w:r>
        <w:rPr>
          <w:b w:val="0"/>
          <w:sz w:val="20"/>
        </w:rPr>
        <w:t>____________________________________________________________</w:t>
      </w:r>
    </w:p>
    <w:p>
      <w:r>
        <w:rPr>
          <w:b/>
          <w:sz w:val="20"/>
        </w:rPr>
        <w:t>Code postal et ville :</w:t>
      </w:r>
    </w:p>
    <w:p>
      <w:r>
        <w:rPr>
          <w:b w:val="0"/>
          <w:sz w:val="20"/>
        </w:rPr>
        <w:t>____________________________________________________________</w:t>
      </w:r>
    </w:p>
    <w:p/>
    <w:p/>
    <w:p>
      <w:r>
        <w:rPr>
          <w:b/>
          <w:sz w:val="20"/>
        </w:rPr>
        <w:t>Objet : Demande de congé sans solde</w:t>
      </w:r>
    </w:p>
    <w:p/>
    <w:p/>
    <w:p>
      <w:r>
        <w:rPr>
          <w:b w:val="0"/>
          <w:sz w:val="20"/>
        </w:rPr>
        <w:t>Madame, Monsieur,</w:t>
      </w:r>
    </w:p>
    <w:p/>
    <w:p>
      <w:r>
        <w:rPr>
          <w:b w:val="0"/>
          <w:sz w:val="20"/>
        </w:rPr>
        <w:t>Par la présente, je sollicite un congé sans solde conformément aux dispositions du Code du travail et aux accords applicables dans notre entreprise. Cette demande intervient pour des raisons personnelles nécessitant une absence prolongée en dehors des congés payés habituels.</w:t>
      </w:r>
    </w:p>
    <w:p/>
    <w:p>
      <w:r>
        <w:rPr>
          <w:b w:val="0"/>
          <w:sz w:val="20"/>
        </w:rPr>
        <w:t>Je souhaite bénéficier d’un congé sans solde d’une durée de _______________, à compter du _______________ jusqu’au _______________.</w:t>
      </w:r>
    </w:p>
    <w:p/>
    <w:p>
      <w:r>
        <w:rPr>
          <w:b w:val="0"/>
          <w:sz w:val="20"/>
        </w:rPr>
        <w:t>Je reste à votre disposition pour convenir des modalités de cette absence et pour assurer la continuité de mes missions dans la mesure du possible.</w:t>
      </w:r>
    </w:p>
    <w:p/>
    <w:p>
      <w:r>
        <w:rPr>
          <w:b w:val="0"/>
          <w:sz w:val="20"/>
        </w:rPr>
        <w:t>Je vous remercie par avance de l’attention que vous porterez à ma demande et reste dans l’attente de votre réponse.</w:t>
      </w:r>
    </w:p>
    <w:p/>
    <w:p/>
    <w:p>
      <w:r>
        <w:rPr>
          <w:b w:val="0"/>
          <w:sz w:val="20"/>
        </w:rPr>
        <w:t>Veuillez agréer, Madame, Monsieur, l’expression de mes salutations distinguées.</w:t>
      </w:r>
    </w:p>
    <w:p/>
    <w:p/>
    <w:p/>
    <w:p/>
    <w:p>
      <w:r>
        <w:rPr>
          <w:b w:val="0"/>
          <w:sz w:val="20"/>
        </w:rPr>
        <w:t>Signature :</w:t>
      </w:r>
    </w:p>
    <w:p>
      <w:r>
        <w:rPr>
          <w:b w:val="0"/>
          <w:sz w:val="20"/>
        </w:rPr>
        <w:t>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SALARIÉ</w:t>
            </w:r>
          </w:p>
        </w:tc>
        <w:tc>
          <w:tcPr>
            <w:tcW w:type="dxa" w:w="4986"/>
            <w:tcBorders>
              <w:top w:val="nil"/>
              <w:left w:val="nil"/>
              <w:bottom w:val="nil"/>
              <w:right w:val="nil"/>
              <w:insideH w:val="nil"/>
              <w:insideV w:val="nil"/>
            </w:tcBorders>
          </w:tcPr>
          <w:p>
            <w:pPr>
              <w:jc w:val="center"/>
            </w:pPr>
            <w:r>
              <w:t>EMPLOYEUR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en lettres capitales : ________________________</w:t>
            </w:r>
          </w:p>
        </w:tc>
        <w:tc>
          <w:tcPr>
            <w:tcW w:type="dxa" w:w="4986"/>
            <w:tcBorders>
              <w:top w:val="nil"/>
              <w:left w:val="nil"/>
              <w:bottom w:val="nil"/>
              <w:right w:val="nil"/>
              <w:insideH w:val="nil"/>
              <w:insideV w:val="nil"/>
            </w:tcBorders>
          </w:tcPr>
          <w:p>
            <w:pPr>
              <w:jc w:val="center"/>
            </w:pPr>
            <w:r>
              <w:t>Nom en lettres capitales : 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https://modele-demande.com/lettre-de-demande-de-conge-sans-solde/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lettre-de-demande-de-conge-sans-solde/"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