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CONSTAT D’HUISSIER</w:t>
      </w:r>
    </w:p>
    <w:p/>
    <w:p/>
    <w:p>
      <w:r>
        <w:rPr>
          <w:b/>
          <w:sz w:val="22"/>
        </w:rPr>
        <w:t>Expéditeur :</w:t>
      </w:r>
    </w:p>
    <w:p>
      <w:r>
        <w:rPr>
          <w:b w:val="0"/>
          <w:sz w:val="22"/>
        </w:rPr>
        <w:t>Nom : 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</w:t>
      </w:r>
    </w:p>
    <w:p>
      <w:r>
        <w:rPr>
          <w:b w:val="0"/>
          <w:sz w:val="22"/>
        </w:rPr>
        <w:t>Adresse email : ______________________________________________________</w:t>
      </w:r>
    </w:p>
    <w:p/>
    <w:p/>
    <w:p>
      <w:r>
        <w:rPr>
          <w:b/>
          <w:sz w:val="22"/>
        </w:rPr>
        <w:t>À l’attention de :</w:t>
      </w:r>
    </w:p>
    <w:p>
      <w:r>
        <w:rPr>
          <w:b w:val="0"/>
          <w:sz w:val="22"/>
        </w:rPr>
        <w:t>Maître _________________________________________________________________</w:t>
      </w:r>
    </w:p>
    <w:p>
      <w:r>
        <w:rPr>
          <w:b w:val="0"/>
          <w:sz w:val="22"/>
        </w:rPr>
        <w:t>Huissier de justice</w:t>
      </w:r>
    </w:p>
    <w:p>
      <w:r>
        <w:rPr>
          <w:b w:val="0"/>
          <w:sz w:val="22"/>
        </w:rPr>
        <w:t>Adresse du cabinet : ___________________________________________________</w:t>
      </w:r>
    </w:p>
    <w:p/>
    <w:p/>
    <w:p>
      <w:r>
        <w:rPr>
          <w:b/>
          <w:sz w:val="22"/>
        </w:rPr>
        <w:t>Objet : Demande de réalisation d’un constat d’huissier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soussigné(e), _________________________________________________________, demeurant au ____________________________________________________________, souhaite faire appel à vos services afin de procéder à un constat d’huissier concernant la situation suivante :</w:t>
      </w:r>
    </w:p>
    <w:p/>
    <w:p>
      <w:r>
        <w:rPr>
          <w:b w:val="0"/>
          <w:sz w:val="22"/>
        </w:rPr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</w:r>
    </w:p>
    <w:p/>
    <w:p>
      <w:r>
        <w:rPr>
          <w:b w:val="0"/>
          <w:sz w:val="22"/>
        </w:rPr>
        <w:t>Ce constat est destiné à constituer une preuve juridique en vue de la protection de mes droits et intérêts, notamment dans le cadre de procédures judiciaires ou de négociations amiables.</w:t>
      </w:r>
    </w:p>
    <w:p/>
    <w:p>
      <w:r>
        <w:rPr>
          <w:b w:val="0"/>
          <w:sz w:val="22"/>
        </w:rPr>
        <w:t>Je vous prie donc de bien vouloir intervenir dans les plus brefs délais, à l’adresse suivante :</w:t>
      </w:r>
    </w:p>
    <w:p/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 w:val="0"/>
          <w:sz w:val="22"/>
        </w:rPr>
        <w:t>Je reste à votre disposition pour convenir d’un rendez-vous ou pour toute information complémentaire.</w:t>
      </w:r>
    </w:p>
    <w:p/>
    <w:p/>
    <w:p>
      <w:r>
        <w:rPr>
          <w:b/>
          <w:sz w:val="22"/>
        </w:rPr>
        <w:t>Conformément à l’article 145 du Code de procédure civile, le constat d’huissier fait foi jusqu’à preuve du contraire.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Signature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Huissier de justice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https://modele-demande.com/lettre-de-demande-de-constat-d-huissier/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constat-d-huissier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