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0"/>
        </w:rPr>
        <w:t>Nom et prénom : __________________________________________________</w:t>
      </w:r>
    </w:p>
    <w:p>
      <w:r>
        <w:rPr>
          <w:b/>
          <w:sz w:val="20"/>
        </w:rPr>
        <w:t>Service / Département : ____________________________________________</w:t>
      </w:r>
    </w:p>
    <w:p>
      <w:r>
        <w:rPr>
          <w:b w:val="0"/>
          <w:sz w:val="20"/>
        </w:rPr>
        <w:t>Adresse professionnelle : _________________________________________</w:t>
      </w:r>
    </w:p>
    <w:p/>
    <w:p/>
    <w:p>
      <w:r>
        <w:rPr>
          <w:b/>
          <w:sz w:val="20"/>
        </w:rPr>
        <w:t>À l'attention de :</w:t>
      </w:r>
    </w:p>
    <w:p>
      <w:r>
        <w:rPr>
          <w:b w:val="0"/>
          <w:sz w:val="20"/>
        </w:rPr>
        <w:t>Nom du responsable / Service : ____________________________________</w:t>
      </w:r>
    </w:p>
    <w:p>
      <w:r>
        <w:rPr>
          <w:b w:val="0"/>
          <w:sz w:val="20"/>
        </w:rPr>
        <w:t>Nom de l'entreprise : _____________________________________________</w:t>
      </w:r>
    </w:p>
    <w:p>
      <w:r>
        <w:rPr>
          <w:b w:val="0"/>
          <w:sz w:val="20"/>
        </w:rPr>
        <w:t>Adresse de l'entreprise : _________________________________________</w:t>
      </w:r>
    </w:p>
    <w:p/>
    <w:p/>
    <w:p/>
    <w:p>
      <w:pPr>
        <w:jc w:val="center"/>
      </w:pPr>
      <w:r>
        <w:rPr>
          <w:b/>
          <w:sz w:val="20"/>
        </w:rPr>
        <w:t>OBJET : Demande de matériel de bureau</w:t>
      </w:r>
    </w:p>
    <w:p/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Par la présente, je souhaite formuler une demande de matériel de bureau nécessaire à l'exercice efficace de mes fonctions au sein de l'entreprise. Cette demande s'inscrit dans le cadre de l'amélioration des conditions de travail et de la productivité.</w:t>
      </w:r>
    </w:p>
    <w:p/>
    <w:p>
      <w:r>
        <w:rPr>
          <w:b w:val="0"/>
          <w:sz w:val="20"/>
        </w:rPr>
        <w:t>Je sollicite donc la mise à disposition du matériel suivant :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r>
              <w:t>Désignation du matériel</w:t>
            </w:r>
          </w:p>
        </w:tc>
        <w:tc>
          <w:tcPr>
            <w:tcW w:type="dxa" w:w="3324"/>
          </w:tcPr>
          <w:p>
            <w:r>
              <w:t>Quantité</w:t>
            </w:r>
          </w:p>
        </w:tc>
        <w:tc>
          <w:tcPr>
            <w:tcW w:type="dxa" w:w="3324"/>
          </w:tcPr>
          <w:p>
            <w:r>
              <w:t>Commentaires / spécifications</w:t>
            </w:r>
          </w:p>
        </w:tc>
      </w:tr>
      <w:tr>
        <w:tc>
          <w:tcPr>
            <w:tcW w:type="dxa" w:w="3324"/>
          </w:tcPr>
          <w:p>
            <w:r>
              <w:t>_________________________________________________</w:t>
            </w:r>
          </w:p>
        </w:tc>
        <w:tc>
          <w:tcPr>
            <w:tcW w:type="dxa" w:w="3324"/>
          </w:tcPr>
          <w:p>
            <w:r>
              <w:t>________</w:t>
            </w:r>
          </w:p>
        </w:tc>
        <w:tc>
          <w:tcPr>
            <w:tcW w:type="dxa" w:w="3324"/>
          </w:tcPr>
          <w:p>
            <w:r>
              <w:t>_________________________________________________</w:t>
            </w:r>
          </w:p>
        </w:tc>
      </w:tr>
      <w:tr>
        <w:tc>
          <w:tcPr>
            <w:tcW w:type="dxa" w:w="3324"/>
          </w:tcPr>
          <w:p>
            <w:r>
              <w:t>_________________________________________________</w:t>
            </w:r>
          </w:p>
        </w:tc>
        <w:tc>
          <w:tcPr>
            <w:tcW w:type="dxa" w:w="3324"/>
          </w:tcPr>
          <w:p>
            <w:r>
              <w:t>________</w:t>
            </w:r>
          </w:p>
        </w:tc>
        <w:tc>
          <w:tcPr>
            <w:tcW w:type="dxa" w:w="3324"/>
          </w:tcPr>
          <w:p>
            <w:r>
              <w:t>_________________________________________________</w:t>
            </w:r>
          </w:p>
        </w:tc>
      </w:tr>
      <w:tr>
        <w:tc>
          <w:tcPr>
            <w:tcW w:type="dxa" w:w="3324"/>
          </w:tcPr>
          <w:p>
            <w:r>
              <w:t>_________________________________________________</w:t>
            </w:r>
          </w:p>
        </w:tc>
        <w:tc>
          <w:tcPr>
            <w:tcW w:type="dxa" w:w="3324"/>
          </w:tcPr>
          <w:p>
            <w:r>
              <w:t>________</w:t>
            </w:r>
          </w:p>
        </w:tc>
        <w:tc>
          <w:tcPr>
            <w:tcW w:type="dxa" w:w="3324"/>
          </w:tcPr>
          <w:p>
            <w:r>
              <w:t>_________________________________________________</w:t>
            </w:r>
          </w:p>
        </w:tc>
      </w:tr>
      <w:tr>
        <w:tc>
          <w:tcPr>
            <w:tcW w:type="dxa" w:w="3324"/>
          </w:tcPr>
          <w:p>
            <w:r>
              <w:t>_________________________________________________</w:t>
            </w:r>
          </w:p>
        </w:tc>
        <w:tc>
          <w:tcPr>
            <w:tcW w:type="dxa" w:w="3324"/>
          </w:tcPr>
          <w:p>
            <w:r>
              <w:t>________</w:t>
            </w:r>
          </w:p>
        </w:tc>
        <w:tc>
          <w:tcPr>
            <w:tcW w:type="dxa" w:w="3324"/>
          </w:tcPr>
          <w:p>
            <w:r>
              <w:t>_________________________________________________</w:t>
            </w:r>
          </w:p>
        </w:tc>
      </w:tr>
      <w:tr>
        <w:tc>
          <w:tcPr>
            <w:tcW w:type="dxa" w:w="3324"/>
          </w:tcPr>
          <w:p>
            <w:r>
              <w:t>_________________________________________________</w:t>
            </w:r>
          </w:p>
        </w:tc>
        <w:tc>
          <w:tcPr>
            <w:tcW w:type="dxa" w:w="3324"/>
          </w:tcPr>
          <w:p>
            <w:r>
              <w:t>________</w:t>
            </w:r>
          </w:p>
        </w:tc>
        <w:tc>
          <w:tcPr>
            <w:tcW w:type="dxa" w:w="3324"/>
          </w:tcPr>
          <w:p>
            <w:r>
              <w:t>_________________________________________________</w:t>
            </w:r>
          </w:p>
        </w:tc>
      </w:tr>
    </w:tbl>
    <w:p/>
    <w:p/>
    <w:p>
      <w:r>
        <w:rPr>
          <w:b w:val="0"/>
          <w:sz w:val="20"/>
        </w:rPr>
        <w:t>Conformément à l'article L4121-1 du Code du travail, l'employeur est tenu d'assurer la sécurité et la santé physique et mentale des salariés. La fourniture du matériel adapté fait partie intégrante de cette obligation.</w:t>
      </w:r>
    </w:p>
    <w:p/>
    <w:p>
      <w:r>
        <w:rPr>
          <w:b w:val="0"/>
          <w:sz w:val="20"/>
        </w:rPr>
        <w:t>Je reste bien entendu disponible pour toute information complémentaire ou pour discuter de cette demande.</w:t>
      </w:r>
    </w:p>
    <w:p/>
    <w:p>
      <w:r>
        <w:rPr>
          <w:b w:val="0"/>
          <w:sz w:val="20"/>
        </w:rPr>
        <w:t>Je vous remercie par avance de l'attention que vous porterez à cette requête et vous prie d’agréer, Madame, Monsieur, l’expression de mes salutations distinguées.</w:t>
      </w:r>
    </w:p>
    <w:p/>
    <w:p/>
    <w:p/>
    <w:p>
      <w:r>
        <w:rPr>
          <w:b w:val="0"/>
          <w:sz w:val="20"/>
        </w:rPr>
        <w:t>Lieu : ______________________________________________________________</w:t>
      </w:r>
    </w:p>
    <w:p>
      <w:r>
        <w:rPr>
          <w:b w:val="0"/>
          <w:sz w:val="20"/>
        </w:rPr>
        <w:t>Signature : 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Employé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Responsable hiérarchique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https://modele-demande.com/lettre-de-demande-de-materiel-de-bureau/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https://modele-demande.com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modele-demande.com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demande.com/lettre-de-demande-de-materiel-de-bureau/" TargetMode="External"/><Relationship Id="rId10" Type="http://schemas.openxmlformats.org/officeDocument/2006/relationships/hyperlink" Target="https://modele-demand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