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0"/>
        </w:rPr>
        <w:t>Nom et prénom :</w:t>
      </w:r>
    </w:p>
    <w:p>
      <w:r>
        <w:rPr>
          <w:b w:val="0"/>
          <w:sz w:val="20"/>
        </w:rPr>
        <w:t>Adresse :</w:t>
      </w:r>
    </w:p>
    <w:p>
      <w:r>
        <w:rPr>
          <w:b w:val="0"/>
          <w:sz w:val="20"/>
        </w:rPr>
        <w:t>Code postal, Ville :</w:t>
      </w:r>
    </w:p>
    <w:p>
      <w:r>
        <w:rPr>
          <w:b w:val="0"/>
          <w:sz w:val="20"/>
        </w:rPr>
        <w:t>Téléphone :</w:t>
      </w:r>
    </w:p>
    <w:p>
      <w:r>
        <w:rPr>
          <w:b w:val="0"/>
          <w:sz w:val="20"/>
        </w:rPr>
        <w:t>Adresse email :</w:t>
      </w:r>
    </w:p>
    <w:p/>
    <w:p/>
    <w:p>
      <w:r>
        <w:rPr>
          <w:b/>
          <w:sz w:val="20"/>
        </w:rPr>
        <w:t>Nom et prénom du débiteur :</w:t>
      </w:r>
    </w:p>
    <w:p>
      <w:r>
        <w:rPr>
          <w:b w:val="0"/>
          <w:sz w:val="20"/>
        </w:rPr>
        <w:t>Adresse :</w:t>
      </w:r>
    </w:p>
    <w:p>
      <w:r>
        <w:rPr>
          <w:b w:val="0"/>
          <w:sz w:val="20"/>
        </w:rPr>
        <w:t>Code postal, Ville :</w:t>
      </w:r>
    </w:p>
    <w:p/>
    <w:p/>
    <w:p>
      <w:pPr>
        <w:jc w:val="center"/>
      </w:pPr>
      <w:r>
        <w:rPr>
          <w:b/>
          <w:sz w:val="20"/>
        </w:rPr>
        <w:t>Objet : Demande de paiement de dette</w:t>
      </w:r>
    </w:p>
    <w:p/>
    <w:p/>
    <w:p>
      <w:r>
        <w:rPr>
          <w:b w:val="0"/>
          <w:sz w:val="20"/>
        </w:rPr>
        <w:t>Madame, Monsieur,</w:t>
      </w:r>
    </w:p>
    <w:p/>
    <w:p>
      <w:r>
        <w:rPr>
          <w:b w:val="0"/>
          <w:sz w:val="20"/>
        </w:rPr>
        <w:t>Par la présente, je me permets de vous rappeler l’existence d’une dette contractée à mon égard, d’un montant de __________________ euros (en chiffres) __________________ (en lettres), correspondant à ______________________________ (préciser la nature de la dette, ex. : une facture, un prêt, etc.).</w:t>
      </w:r>
    </w:p>
    <w:p/>
    <w:p>
      <w:r>
        <w:rPr>
          <w:b w:val="0"/>
          <w:sz w:val="20"/>
        </w:rPr>
        <w:t>Cette somme demeure impayée à ce jour alors qu’elle était exigible depuis le ______________________ (date à compléter). Je vous invite donc à procéder au règlement de cette dette dans les plus brefs délais.</w:t>
      </w:r>
    </w:p>
    <w:p/>
    <w:p>
      <w:r>
        <w:rPr>
          <w:b w:val="0"/>
          <w:sz w:val="20"/>
        </w:rPr>
        <w:t>Conformément aux dispositions des articles 1231-1 et suivants du Code civil, en cas de retard de paiement, des intérêts de retard peuvent être appliqués, ainsi que des frais éventuels de recouvrement.</w:t>
      </w:r>
    </w:p>
    <w:p/>
    <w:p>
      <w:r>
        <w:rPr>
          <w:b w:val="0"/>
          <w:sz w:val="20"/>
        </w:rPr>
        <w:t>Je vous prie de bien vouloir effectuer le paiement par chèque, virement bancaire ou tout autre moyen convenu, à l’adresse ou coordonnées bancaires suivantes :</w:t>
      </w:r>
    </w:p>
    <w:p>
      <w:r>
        <w:rPr>
          <w:b w:val="0"/>
          <w:sz w:val="20"/>
        </w:rPr>
        <w:t>______________________________ (à compléter par le créancier)</w:t>
      </w:r>
    </w:p>
    <w:p/>
    <w:p>
      <w:r>
        <w:rPr>
          <w:b w:val="0"/>
          <w:sz w:val="20"/>
        </w:rPr>
        <w:t>À défaut de règlement sous un délai de quinze (15) jours à compter de la réception de la présente, je me verrai dans l’obligation d’engager des procédures judiciaires pour obtenir le recouvrement de cette créance.</w:t>
      </w:r>
    </w:p>
    <w:p/>
    <w:p>
      <w:r>
        <w:rPr>
          <w:b w:val="0"/>
          <w:sz w:val="20"/>
        </w:rPr>
        <w:t>Je reste à votre disposition pour toute information complémentaire ou arrangement amiable afin de résoudre cette situation dans les meilleures conditions.</w:t>
      </w:r>
    </w:p>
    <w:p/>
    <w:p/>
    <w:p>
      <w:r>
        <w:rPr>
          <w:b w:val="0"/>
          <w:sz w:val="20"/>
        </w:rPr>
        <w:t>Je vous prie d’agréer, Madame, Monsieur, l’expression de mes salutations distinguées.</w:t>
      </w:r>
    </w:p>
    <w:p/>
    <w:p/>
    <w:p/>
    <w:p/>
    <w:p>
      <w:r>
        <w:rPr>
          <w:sz w:val="20"/>
        </w:rPr>
        <w:t>Signature : ________________________________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Expéditeur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Destinataire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https://modele-demande.com/lettre-de-demande-de-paiement-de-dette/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https://modele-demande.com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modele-demande.com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-demande.com/lettre-de-demande-de-paiement-de-dette/" TargetMode="External"/><Relationship Id="rId10" Type="http://schemas.openxmlformats.org/officeDocument/2006/relationships/hyperlink" Target="https://modele-demand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