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Objet : Demande de prime exceptionnelle</w:t>
      </w:r>
    </w:p>
    <w:p/>
    <w:p/>
    <w:p>
      <w:r>
        <w:rPr>
          <w:b/>
          <w:sz w:val="22"/>
        </w:rPr>
        <w:t>Nom et prénom du salarié :</w:t>
      </w:r>
    </w:p>
    <w:p>
      <w:r>
        <w:rPr>
          <w:b w:val="0"/>
          <w:sz w:val="22"/>
        </w:rPr>
        <w:t>______________________________________________________________</w:t>
      </w:r>
    </w:p>
    <w:p>
      <w:r>
        <w:rPr>
          <w:b/>
          <w:sz w:val="22"/>
        </w:rPr>
        <w:t>Adresse :</w:t>
      </w:r>
    </w:p>
    <w:p>
      <w:r>
        <w:rPr>
          <w:b w:val="0"/>
          <w:sz w:val="22"/>
        </w:rPr>
        <w:t>______________________________________________________________</w:t>
      </w:r>
    </w:p>
    <w:p/>
    <w:p>
      <w:r>
        <w:rPr>
          <w:b/>
          <w:sz w:val="22"/>
        </w:rPr>
        <w:t>Nom et prénom de l'employeur :</w:t>
      </w:r>
    </w:p>
    <w:p>
      <w:r>
        <w:rPr>
          <w:b w:val="0"/>
          <w:sz w:val="22"/>
        </w:rPr>
        <w:t>______________________________________________________________</w:t>
      </w:r>
    </w:p>
    <w:p>
      <w:r>
        <w:rPr>
          <w:b/>
          <w:sz w:val="22"/>
        </w:rPr>
        <w:t>Adresse de l'entreprise :</w:t>
      </w:r>
    </w:p>
    <w:p>
      <w:r>
        <w:rPr>
          <w:b w:val="0"/>
          <w:sz w:val="22"/>
        </w:rPr>
        <w:t>______________________________________________________________</w:t>
      </w:r>
    </w:p>
    <w:p/>
    <w:p/>
    <w:p>
      <w:r>
        <w:rPr>
          <w:b w:val="0"/>
          <w:sz w:val="22"/>
        </w:rPr>
        <w:t>Madame, Monsieur,</w:t>
      </w:r>
    </w:p>
    <w:p/>
    <w:p>
      <w:r>
        <w:rPr>
          <w:b w:val="0"/>
          <w:sz w:val="22"/>
        </w:rPr>
        <w:t>Par la présente, je souhaite solliciter une prime exceptionnelle en reconnaissance de mon engagement et de ma contribution au sein de l'entreprise. Cette demande s'appuie sur les dispositions prévues par le Code du travail et les accords collectifs applicables au sein de notre société.</w:t>
      </w:r>
    </w:p>
    <w:p/>
    <w:p>
      <w:r>
        <w:rPr>
          <w:b w:val="0"/>
          <w:sz w:val="22"/>
        </w:rPr>
        <w:t>En effet, au cours de la période récente, j'ai accompli avec assiduité et professionnalisme mes missions, contribuant ainsi aux résultats positifs de l'entreprise. Conscient(e) que la prime est une mesure discrétionnaire, je souhaite attirer votre attention sur les efforts fournis et les résultats obtenus.</w:t>
      </w:r>
    </w:p>
    <w:p/>
    <w:p>
      <w:r>
        <w:rPr>
          <w:b w:val="0"/>
          <w:sz w:val="22"/>
        </w:rPr>
        <w:t>Je reste à votre disposition pour toute information complémentaire ou entretien afin d'évoquer cette demande.</w:t>
      </w:r>
    </w:p>
    <w:p/>
    <w:p/>
    <w:p>
      <w:r>
        <w:rPr>
          <w:b w:val="0"/>
          <w:sz w:val="22"/>
        </w:rPr>
        <w:t>Je vous prie d’agréer, Madame, Monsieur, l’expression de mes salutations distinguées.</w:t>
      </w:r>
    </w:p>
    <w:p/>
    <w:p/>
    <w:p/>
    <w:p>
      <w:r>
        <w:rPr>
          <w:b w:val="0"/>
          <w:sz w:val="22"/>
        </w:rPr>
        <w:t>Lieu : ______________________________________________________</w:t>
      </w:r>
    </w:p>
    <w:p>
      <w:r>
        <w:rPr>
          <w:b w:val="0"/>
          <w:sz w:val="22"/>
        </w:rPr>
        <w:t>Signature :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__________________________</w:t>
            </w:r>
          </w:p>
        </w:tc>
        <w:tc>
          <w:tcPr>
            <w:tcW w:type="dxa" w:w="4986"/>
            <w:tcBorders>
              <w:top w:val="nil"/>
              <w:left w:val="nil"/>
              <w:bottom w:val="nil"/>
              <w:right w:val="nil"/>
              <w:insideH w:val="nil"/>
              <w:insideV w:val="nil"/>
            </w:tcBorders>
          </w:tcPr>
          <w:p>
            <w:pPr>
              <w:jc w:val="center"/>
            </w:pPr>
            <w:r>
              <w:br/>
              <w:br/>
              <w:t>Signature : 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https://modele-demande.com/lettre-de-demande-de-prime/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demande-de-prim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