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DEMANDE DE RÉCÉPISSÉ</w:t>
      </w:r>
    </w:p>
    <w:p/>
    <w:p/>
    <w:p>
      <w:r>
        <w:rPr>
          <w:b/>
          <w:sz w:val="20"/>
        </w:rPr>
        <w:t>Nom et prénom 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/>
          <w:sz w:val="20"/>
        </w:rPr>
        <w:t>Adresse 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/>
          <w:sz w:val="20"/>
        </w:rPr>
        <w:t>Code postal et ville 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/>
          <w:sz w:val="20"/>
        </w:rPr>
        <w:t>Numéro de téléphone 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/>
          <w:sz w:val="20"/>
        </w:rPr>
        <w:t>Adresse e-mail :</w:t>
      </w:r>
    </w:p>
    <w:p>
      <w:r>
        <w:rPr>
          <w:b w:val="0"/>
          <w:sz w:val="20"/>
        </w:rPr>
        <w:t>_____________________________________________________________</w:t>
      </w:r>
    </w:p>
    <w:p/>
    <w:p/>
    <w:p>
      <w:r>
        <w:rPr>
          <w:b/>
          <w:sz w:val="20"/>
        </w:rPr>
        <w:t>À l'attention de :</w:t>
      </w:r>
    </w:p>
    <w:p>
      <w:r>
        <w:rPr>
          <w:b w:val="0"/>
          <w:sz w:val="20"/>
        </w:rPr>
        <w:t>Monsieur / Madame le Préfet ou Monsieur / Madame le Maire</w:t>
      </w:r>
    </w:p>
    <w:p>
      <w:r>
        <w:rPr>
          <w:b w:val="0"/>
          <w:sz w:val="20"/>
        </w:rPr>
        <w:t>Adresse de la préfecture ou de la mairie</w:t>
      </w:r>
    </w:p>
    <w:p>
      <w:r>
        <w:rPr>
          <w:b w:val="0"/>
          <w:sz w:val="20"/>
        </w:rPr>
        <w:t>Code postal et ville</w:t>
      </w:r>
    </w:p>
    <w:p/>
    <w:p/>
    <w:p>
      <w:r>
        <w:rPr>
          <w:b/>
          <w:sz w:val="20"/>
        </w:rPr>
        <w:t>Objet :</w:t>
      </w:r>
    </w:p>
    <w:p>
      <w:r>
        <w:rPr>
          <w:b w:val="0"/>
          <w:sz w:val="20"/>
        </w:rPr>
        <w:t>Demande de délivrance d’un récépissé de dépôt de dossier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me permets de solliciter la délivrance d’un récépissé attestant le dépôt de ma demande d’autorisation administrative / titre de séjour auprès de vos services. Cette démarche intervient conformément aux dispositions légales en vigueur.</w:t>
      </w:r>
    </w:p>
    <w:p/>
    <w:p>
      <w:r>
        <w:rPr>
          <w:b w:val="0"/>
          <w:sz w:val="20"/>
        </w:rPr>
        <w:t>Je vous prie de bien vouloir trouver ci-joint les pièces justificatives nécessaires à l’étude de mon dossier, notamment :</w:t>
      </w:r>
    </w:p>
    <w:p>
      <w:pPr>
        <w:pStyle w:val="ListBullet"/>
      </w:pPr>
      <w:r>
        <w:rPr>
          <w:sz w:val="20"/>
        </w:rPr>
        <w:t>Formulaire de demande dûment rempli</w:t>
      </w:r>
    </w:p>
    <w:p>
      <w:pPr>
        <w:pStyle w:val="ListBullet"/>
      </w:pPr>
      <w:r>
        <w:rPr>
          <w:sz w:val="20"/>
        </w:rPr>
        <w:t>Justificatif d’identité</w:t>
      </w:r>
    </w:p>
    <w:p>
      <w:pPr>
        <w:pStyle w:val="ListBullet"/>
      </w:pPr>
      <w:r>
        <w:rPr>
          <w:sz w:val="20"/>
        </w:rPr>
        <w:t>Justificatif de domicile</w:t>
      </w:r>
    </w:p>
    <w:p>
      <w:pPr>
        <w:pStyle w:val="ListBullet"/>
      </w:pPr>
      <w:r>
        <w:rPr>
          <w:sz w:val="20"/>
        </w:rPr>
        <w:t>Photos d’identité récentes</w:t>
      </w:r>
    </w:p>
    <w:p>
      <w:pPr>
        <w:pStyle w:val="ListBullet"/>
      </w:pPr>
      <w:r>
        <w:rPr>
          <w:sz w:val="20"/>
        </w:rPr>
        <w:t>Autres documents spécifiques selon la nature de la demande</w:t>
      </w:r>
    </w:p>
    <w:p/>
    <w:p>
      <w:r>
        <w:rPr>
          <w:b w:val="0"/>
          <w:sz w:val="20"/>
        </w:rPr>
        <w:t>Je reste bien entendu à votre disposition pour tout renseignement complémentaire ou entretien que vous jugerez nécessaire.</w:t>
      </w:r>
    </w:p>
    <w:p/>
    <w:p>
      <w:r>
        <w:rPr>
          <w:b w:val="0"/>
          <w:sz w:val="20"/>
        </w:rPr>
        <w:t>Dans l’attente d’une réponse favorable de votre part, je vous prie d’agréer,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 et prénom : ____________________________</w:t>
            </w:r>
          </w:p>
        </w:tc>
      </w:tr>
    </w:tbl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https://modele-demande.com/lettre-de-demande-de-recepisse/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-demande-de-recepiss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