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/ Société : _________________________________</w:t>
      </w:r>
    </w:p>
    <w:p>
      <w:r>
        <w:rPr>
          <w:b w:val="0"/>
          <w:sz w:val="20"/>
        </w:rPr>
        <w:t>Adresse : _______________________________________</w:t>
      </w:r>
    </w:p>
    <w:p>
      <w:r>
        <w:rPr>
          <w:b w:val="0"/>
          <w:sz w:val="20"/>
        </w:rPr>
        <w:t>Code postal, Ville : _____________________________</w:t>
      </w:r>
    </w:p>
    <w:p>
      <w:r>
        <w:rPr>
          <w:b w:val="0"/>
          <w:sz w:val="20"/>
        </w:rPr>
        <w:t>Téléphone : _____________________________________</w:t>
      </w:r>
    </w:p>
    <w:p>
      <w:r>
        <w:rPr>
          <w:b w:val="0"/>
          <w:sz w:val="20"/>
        </w:rPr>
        <w:t>Email : ________________________________________</w:t>
      </w:r>
    </w:p>
    <w:p/>
    <w:p/>
    <w:p>
      <w:r>
        <w:rPr>
          <w:b w:val="0"/>
          <w:sz w:val="20"/>
        </w:rPr>
        <w:t>Nom / Société destinataire : _____________________</w:t>
      </w:r>
    </w:p>
    <w:p>
      <w:r>
        <w:rPr>
          <w:b w:val="0"/>
          <w:sz w:val="20"/>
        </w:rPr>
        <w:t>Adresse : _______________________________________</w:t>
      </w:r>
    </w:p>
    <w:p>
      <w:r>
        <w:rPr>
          <w:b w:val="0"/>
          <w:sz w:val="20"/>
        </w:rPr>
        <w:t>Code postal, Ville : _____________________________</w:t>
      </w:r>
    </w:p>
    <w:p/>
    <w:p/>
    <w:p>
      <w:pPr>
        <w:jc w:val="center"/>
      </w:pPr>
      <w:r>
        <w:rPr>
          <w:b/>
          <w:sz w:val="20"/>
        </w:rPr>
        <w:t>LETTRE DE DEMANDE DE RÉDUCTION DE PRIX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nous souhaitons attirer votre attention sur la commande/la facture numéro _______________, concernant la fourniture des biens/services détaillés ci-dessous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Référence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Description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Quantité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Prix unitaire (€)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</w:tr>
    </w:tbl>
    <w:p/>
    <w:p/>
    <w:p>
      <w:r>
        <w:rPr>
          <w:b w:val="0"/>
          <w:sz w:val="20"/>
        </w:rPr>
        <w:t>Après analyse attentive de cette commande/facture, nous constatons que le montant total dépasse notre budget prévisionnel et/ou ne correspond pas entièrement aux conditions commerciales initialement convenues.</w:t>
      </w:r>
    </w:p>
    <w:p/>
    <w:p>
      <w:r>
        <w:rPr>
          <w:b w:val="0"/>
          <w:sz w:val="20"/>
        </w:rPr>
        <w:t>Conformément à l’article L441-6 du Code de commerce, nous sollicitons une révision à la baisse des prix appliqués. Nous vous demandons donc de bien vouloir nous accorder une réduction commerciale sur les produits/services mentionnés afin de faciliter la poursuite de notre collaboration dans des conditions équitables.</w:t>
      </w:r>
    </w:p>
    <w:p/>
    <w:p>
      <w:r>
        <w:rPr>
          <w:b w:val="0"/>
          <w:sz w:val="20"/>
        </w:rPr>
        <w:t>Nous restons à votre disposition pour toute négociation ou échange complémentaire et espérons parvenir à un accord satisfaisant pour les deux parties.</w:t>
      </w:r>
    </w:p>
    <w:p/>
    <w:p>
      <w:r>
        <w:rPr>
          <w:b w:val="0"/>
          <w:sz w:val="20"/>
        </w:rPr>
        <w:t>Dans l’attente de votre retour, nous vous prions d’agréer, Madame, Monsieur, l’expression de nos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https://modele-demande.com/lettre-de-demande-de-reduction-de-prix/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reduction-de-prix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