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DEMANDE DE RESTITUTION DE DOSSIER</w:t>
      </w:r>
    </w:p>
    <w:p/>
    <w:p/>
    <w:p>
      <w:r>
        <w:rPr>
          <w:b/>
          <w:sz w:val="20"/>
        </w:rPr>
        <w:t>Nom et prénom :</w:t>
      </w:r>
    </w:p>
    <w:p>
      <w:r>
        <w:rPr>
          <w:b w:val="0"/>
          <w:sz w:val="20"/>
        </w:rPr>
        <w:t>______________________________________________________________</w:t>
      </w:r>
    </w:p>
    <w:p>
      <w:r>
        <w:rPr>
          <w:b/>
          <w:sz w:val="20"/>
        </w:rPr>
        <w:t>Adresse :</w:t>
      </w:r>
    </w:p>
    <w:p>
      <w:r>
        <w:rPr>
          <w:b w:val="0"/>
          <w:sz w:val="20"/>
        </w:rPr>
        <w:t>______________________________________________________________</w:t>
      </w:r>
    </w:p>
    <w:p>
      <w:r>
        <w:rPr>
          <w:b w:val="0"/>
          <w:sz w:val="20"/>
        </w:rPr>
        <w:t>Code postal et ville :</w:t>
      </w:r>
    </w:p>
    <w:p>
      <w:r>
        <w:rPr>
          <w:b w:val="0"/>
          <w:sz w:val="20"/>
        </w:rPr>
        <w:t>______________________________________________________________</w:t>
      </w:r>
    </w:p>
    <w:p>
      <w:r>
        <w:rPr>
          <w:b w:val="0"/>
          <w:sz w:val="20"/>
        </w:rPr>
        <w:t>Téléphone :</w:t>
      </w:r>
    </w:p>
    <w:p>
      <w:r>
        <w:rPr>
          <w:b w:val="0"/>
          <w:sz w:val="20"/>
        </w:rPr>
        <w:t>______________________________________________________________</w:t>
      </w:r>
    </w:p>
    <w:p>
      <w:r>
        <w:rPr>
          <w:b w:val="0"/>
          <w:sz w:val="20"/>
        </w:rPr>
        <w:t>Adresse e-mail :</w:t>
      </w:r>
    </w:p>
    <w:p>
      <w:r>
        <w:rPr>
          <w:b w:val="0"/>
          <w:sz w:val="20"/>
        </w:rPr>
        <w:t>______________________________________________________________</w:t>
      </w:r>
    </w:p>
    <w:p/>
    <w:p/>
    <w:p>
      <w:r>
        <w:rPr>
          <w:b/>
          <w:sz w:val="20"/>
        </w:rPr>
        <w:t>À l’attention de :</w:t>
      </w:r>
    </w:p>
    <w:p>
      <w:r>
        <w:rPr>
          <w:b w:val="0"/>
          <w:sz w:val="20"/>
        </w:rPr>
        <w:t>______________________________________________________________</w:t>
      </w:r>
    </w:p>
    <w:p>
      <w:r>
        <w:rPr>
          <w:b/>
          <w:sz w:val="20"/>
        </w:rPr>
        <w:t>Adresse :</w:t>
      </w:r>
    </w:p>
    <w:p>
      <w:r>
        <w:rPr>
          <w:b w:val="0"/>
          <w:sz w:val="20"/>
        </w:rPr>
        <w:t>______________________________________________________________</w:t>
      </w:r>
    </w:p>
    <w:p>
      <w:r>
        <w:rPr>
          <w:b w:val="0"/>
          <w:sz w:val="20"/>
        </w:rPr>
        <w:t>Code postal et ville :</w:t>
      </w:r>
    </w:p>
    <w:p>
      <w:r>
        <w:rPr>
          <w:b w:val="0"/>
          <w:sz w:val="20"/>
        </w:rPr>
        <w:t>______________________________________________________________</w:t>
      </w:r>
    </w:p>
    <w:p/>
    <w:p/>
    <w:p>
      <w:r>
        <w:rPr>
          <w:b/>
          <w:sz w:val="20"/>
        </w:rPr>
        <w:t>Objet : Demande de restitution de dossier personnel</w:t>
      </w:r>
    </w:p>
    <w:p/>
    <w:p/>
    <w:p>
      <w:r>
        <w:rPr>
          <w:b w:val="0"/>
          <w:sz w:val="20"/>
        </w:rPr>
        <w:t>Madame, Monsieur,</w:t>
      </w:r>
    </w:p>
    <w:p/>
    <w:p>
      <w:r>
        <w:rPr>
          <w:b w:val="0"/>
          <w:sz w:val="20"/>
        </w:rPr>
        <w:t>Par la présente, je vous prie de bien vouloir me restituer l'intégralité de mon dossier personnel ainsi que tous documents, pièces justificatives et informations me concernant détenus par votre organisme, conformément aux dispositions légales en vigueur, notamment celles prévues par le Code du travail et le Règlement Général sur la Protection des Données (RGPD).</w:t>
      </w:r>
    </w:p>
    <w:p/>
    <w:p>
      <w:r>
        <w:rPr>
          <w:b w:val="0"/>
          <w:sz w:val="20"/>
        </w:rPr>
        <w:t>En effet, conformément à l'article L1221-25 du Code du travail, je souhaite récupérer les documents me concernant, notamment mes bulletins de salaire, contrats de travail, attestations diverses, ainsi que tout autre élément contenu dans mon dossier personnel.</w:t>
      </w:r>
    </w:p>
    <w:p/>
    <w:p>
      <w:r>
        <w:rPr>
          <w:b w:val="0"/>
          <w:sz w:val="20"/>
        </w:rPr>
        <w:t>Je vous remercie de bien vouloir traiter ma demande dans les meilleurs délais et de m'informer de la suite que vous y donnerez.</w:t>
      </w:r>
    </w:p>
    <w:p/>
    <w:p>
      <w:r>
        <w:rPr>
          <w:b w:val="0"/>
          <w:sz w:val="20"/>
        </w:rPr>
        <w:t>Je reste à votre disposition pour toute information complémentaire et vous prie d’agréer, Madame, Monsieur, l’expression de mes salutations distinguées.</w:t>
      </w:r>
    </w:p>
    <w:p/>
    <w:p/>
    <w:p/>
    <w:p>
      <w:r>
        <w:rPr>
          <w:b/>
          <w:sz w:val="20"/>
        </w:rPr>
        <w:t>Signature :</w:t>
      </w:r>
    </w:p>
    <w:p>
      <w:r>
        <w:rPr>
          <w:b w:val="0"/>
          <w:sz w:val="20"/>
        </w:rPr>
        <w:t>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Lieu : _______________________________________</w:t>
            </w:r>
          </w:p>
        </w:tc>
        <w:tc>
          <w:tcPr>
            <w:tcW w:type="dxa" w:w="4986"/>
            <w:tcBorders>
              <w:top w:val="nil"/>
              <w:left w:val="nil"/>
              <w:bottom w:val="nil"/>
              <w:right w:val="nil"/>
              <w:insideH w:val="nil"/>
              <w:insideV w:val="nil"/>
            </w:tcBorders>
          </w:tcPr>
          <w:p>
            <w:pPr>
              <w:jc w:val="left"/>
            </w:pPr>
            <w:r>
              <w:t>Date : _______________________________________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https://modele-demande.com/lettre-de-demande-de-restitution-de-dossier/</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lettre-de-demande-de-restitution-de-dossier/"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