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  <w:sz w:val="20"/>
        </w:rPr>
        <w:t>Nom : 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Adresse e-mail : _________________________________________________</w:t>
      </w:r>
    </w:p>
    <w:p/>
    <w:p/>
    <w:p>
      <w:r>
        <w:rPr>
          <w:b w:val="0"/>
          <w:sz w:val="20"/>
        </w:rPr>
        <w:t>À</w:t>
      </w:r>
    </w:p>
    <w:p>
      <w:r>
        <w:rPr>
          <w:b w:val="0"/>
          <w:sz w:val="20"/>
        </w:rPr>
        <w:t>Monsieur/Madame le Directeur / la Directrice</w:t>
      </w:r>
    </w:p>
    <w:p>
      <w:r>
        <w:rPr>
          <w:b w:val="0"/>
          <w:sz w:val="20"/>
        </w:rPr>
        <w:t>Nom de l’établissement / administration : ___________________________</w:t>
      </w:r>
    </w:p>
    <w:p>
      <w:r>
        <w:rPr>
          <w:b w:val="0"/>
          <w:sz w:val="20"/>
        </w:rPr>
        <w:t>Adresse : __________________________________________________________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Objet : Demande de mise à la retraite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vous informe de ma volonté de bénéficier de ma mise à la retraite en qualité de fonctionnaire au sein de votre administration, en application des dispositions régissant la retraite dans la fonction publique.</w:t>
      </w:r>
    </w:p>
    <w:p/>
    <w:p>
      <w:r>
        <w:rPr>
          <w:b w:val="0"/>
          <w:sz w:val="20"/>
        </w:rPr>
        <w:t>Conformément à la réglementation en vigueur, je souhaite que cette mise à la retraite prenne effet à compter du _______________.</w:t>
      </w:r>
    </w:p>
    <w:p/>
    <w:p>
      <w:r>
        <w:rPr>
          <w:b w:val="0"/>
          <w:sz w:val="20"/>
        </w:rPr>
        <w:t>Je vous remercie de bien vouloir prendre en compte cette demande et de m’informer des démarches administratives à accomplir pour sa prise en compte.</w:t>
      </w:r>
    </w:p>
    <w:p/>
    <w:p>
      <w:r>
        <w:rPr>
          <w:b w:val="0"/>
          <w:sz w:val="20"/>
        </w:rPr>
        <w:t>Vous trouverez ci-joint les pièces justificatives nécessaires à l’étude de ma demande, notamment les attestations relatives à ma situation administrative et à mes droits à la retraite.</w:t>
      </w:r>
    </w:p>
    <w:p/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p>
      <w:r>
        <w:rPr>
          <w:b w:val="0"/>
          <w:sz w:val="20"/>
        </w:rPr>
        <w:t>Signature :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Lieu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Date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https://modele-demande.com/lettre-de-demande-de-retraite-fonction-publique/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de-demande-de-retraite-fonction-publique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