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E-mail :</w:t>
      </w:r>
    </w:p>
    <w:p/>
    <w:p/>
    <w:p>
      <w:r>
        <w:rPr>
          <w:b/>
          <w:sz w:val="22"/>
        </w:rPr>
        <w:t>Nom de l'entreprise :</w:t>
      </w:r>
    </w:p>
    <w:p>
      <w:r>
        <w:rPr>
          <w:b w:val="0"/>
          <w:sz w:val="22"/>
        </w:rPr>
        <w:t>Service / Département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- Ville :</w:t>
      </w:r>
    </w:p>
    <w:p/>
    <w:p/>
    <w:p>
      <w:pPr>
        <w:jc w:val="center"/>
      </w:pPr>
      <w:r>
        <w:rPr>
          <w:b/>
          <w:sz w:val="22"/>
        </w:rPr>
        <w:t>Lettre de demande de stage professionnel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Actuellement étudiant(e) en [nom de la formation] au sein de [nom de l'établissement], je souhaite effectuer un stage professionnel dans votre entreprise afin de mettre en pratique les connaissances acquises et de développer mes compétences dans le domaine de [préciser le domaine].</w:t>
      </w:r>
    </w:p>
    <w:p/>
    <w:p>
      <w:r>
        <w:rPr>
          <w:b w:val="0"/>
          <w:sz w:val="22"/>
        </w:rPr>
        <w:t>Ce stage, d'une durée de [préciser la durée], s’inscrit dans le cadre de mon cursus et me permettra d'approfondir mes connaissances tout en contribuant activement aux missions que vous pourriez me confier.</w:t>
      </w:r>
    </w:p>
    <w:p/>
    <w:p>
      <w:r>
        <w:rPr>
          <w:b w:val="0"/>
          <w:sz w:val="22"/>
        </w:rPr>
        <w:t>Je suis particulièrement intéressé(e) par votre entreprise en raison de [expliquer brièvement pourquoi vous avez choisi cette entreprise : ses activités, son secteur, ses valeurs, etc.].</w:t>
      </w:r>
    </w:p>
    <w:p/>
    <w:p>
      <w:r>
        <w:rPr>
          <w:b w:val="0"/>
          <w:sz w:val="22"/>
        </w:rPr>
        <w:t>Disponible pour un entretien à votre convenance, je me tiens à votre disposition pour toute information complémentaire.</w:t>
      </w:r>
    </w:p>
    <w:p/>
    <w:p>
      <w:r>
        <w:rPr>
          <w:b w:val="0"/>
          <w:sz w:val="22"/>
        </w:rPr>
        <w:t>Je vous remercie par avance de l’attention que vous porterez à ma demande et vous prie d’agréer, Madame, Monsieur, l’expression de mes salutations distinguées.</w:t>
      </w:r>
    </w:p>
    <w:p/>
    <w:p/>
    <w:p>
      <w:r>
        <w:rPr>
          <w:b/>
          <w:sz w:val="22"/>
        </w:rPr>
        <w:t>Nom Prénom</w:t>
      </w:r>
    </w:p>
    <w:p>
      <w:r>
        <w:rPr>
          <w:b w:val="0"/>
          <w:sz w:val="22"/>
        </w:rPr>
        <w:t>Signature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https://modele-demande.com/lettre-de-demande-de-stage-professionnel/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stage-professionne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