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LETTRE DE DEMANDE DE TRANSCRIPTION DE DIVORCE</w:t>
      </w:r>
    </w:p>
    <w:p/>
    <w:p/>
    <w:p>
      <w:r>
        <w:rPr>
          <w:b w:val="0"/>
          <w:sz w:val="22"/>
        </w:rPr>
        <w:t>Madame, Monsieur,</w:t>
      </w:r>
    </w:p>
    <w:p/>
    <w:p>
      <w:r>
        <w:rPr>
          <w:b/>
          <w:sz w:val="22"/>
        </w:rPr>
        <w:t>Je soussigné(e) :</w:t>
      </w:r>
    </w:p>
    <w:p>
      <w:r>
        <w:rPr>
          <w:b w:val="0"/>
          <w:sz w:val="22"/>
        </w:rPr>
        <w:t>Nom : _____________________________________________________________</w:t>
      </w:r>
    </w:p>
    <w:p>
      <w:r>
        <w:rPr>
          <w:b w:val="0"/>
          <w:sz w:val="22"/>
        </w:rPr>
        <w:t>Prénom : __________________________________________________________</w:t>
      </w:r>
    </w:p>
    <w:p>
      <w:r>
        <w:rPr>
          <w:b w:val="0"/>
          <w:sz w:val="22"/>
        </w:rPr>
        <w:t>Date et lieu de naissance : _________________________________________</w:t>
      </w:r>
    </w:p>
    <w:p>
      <w:r>
        <w:rPr>
          <w:b w:val="0"/>
          <w:sz w:val="22"/>
        </w:rPr>
        <w:t>Adresse : __________________________________________________________</w:t>
      </w:r>
    </w:p>
    <w:p/>
    <w:p>
      <w:r>
        <w:rPr>
          <w:b w:val="0"/>
          <w:sz w:val="22"/>
        </w:rPr>
        <w:t>Par la présente, je vous prie de bien vouloir procéder à la transcription sur les registres d’état civil français de mon jugement de divorce prononcé par :</w:t>
      </w:r>
    </w:p>
    <w:p/>
    <w:p>
      <w:r>
        <w:rPr>
          <w:b w:val="0"/>
          <w:sz w:val="22"/>
        </w:rPr>
        <w:t>Nom du tribunal : _________________________________________________</w:t>
      </w:r>
    </w:p>
    <w:p>
      <w:r>
        <w:rPr>
          <w:b w:val="0"/>
          <w:sz w:val="22"/>
        </w:rPr>
        <w:t>Date du jugement : _________________________________________________</w:t>
      </w:r>
    </w:p>
    <w:p>
      <w:r>
        <w:rPr>
          <w:b w:val="0"/>
          <w:sz w:val="22"/>
        </w:rPr>
        <w:t>Numéro de dossier : ________________________________________________</w:t>
      </w:r>
    </w:p>
    <w:p/>
    <w:p>
      <w:r>
        <w:rPr>
          <w:b/>
          <w:sz w:val="22"/>
        </w:rPr>
        <w:t>Informations concernant mon conjoint :</w:t>
      </w:r>
    </w:p>
    <w:p>
      <w:r>
        <w:rPr>
          <w:b w:val="0"/>
          <w:sz w:val="22"/>
        </w:rPr>
        <w:t>Nom : _____________________________________________________________</w:t>
      </w:r>
    </w:p>
    <w:p>
      <w:r>
        <w:rPr>
          <w:b w:val="0"/>
          <w:sz w:val="22"/>
        </w:rPr>
        <w:t>Prénom : __________________________________________________________</w:t>
      </w:r>
    </w:p>
    <w:p>
      <w:r>
        <w:rPr>
          <w:b w:val="0"/>
          <w:sz w:val="22"/>
        </w:rPr>
        <w:t>Date et lieu de naissance : _________________________________________</w:t>
      </w:r>
    </w:p>
    <w:p/>
    <w:p>
      <w:r>
        <w:rPr>
          <w:b w:val="0"/>
          <w:sz w:val="22"/>
        </w:rPr>
        <w:t>Cette demande est effectuée conformément aux dispositions des articles 75 et suivants du Code civil, afin que le divorce soit opposable en droit français et que les mentions correspondantes soient portées en marge de l’acte de mariage.</w:t>
      </w:r>
    </w:p>
    <w:p/>
    <w:p>
      <w:r>
        <w:rPr>
          <w:b/>
          <w:sz w:val="22"/>
        </w:rPr>
        <w:t>Je joins à cette demande les pièces suivantes :</w:t>
      </w:r>
    </w:p>
    <w:p>
      <w:r>
        <w:rPr>
          <w:b w:val="0"/>
          <w:sz w:val="22"/>
        </w:rPr>
        <w:t>- Copie intégrale de l'acte de mariage</w:t>
      </w:r>
    </w:p>
    <w:p>
      <w:r>
        <w:rPr>
          <w:b w:val="0"/>
          <w:sz w:val="22"/>
        </w:rPr>
        <w:t>- Copie intégrale du jugement de divorce</w:t>
      </w:r>
    </w:p>
    <w:p>
      <w:r>
        <w:rPr>
          <w:b w:val="0"/>
          <w:sz w:val="22"/>
        </w:rPr>
        <w:t>- Justificatif d’identité</w:t>
      </w:r>
    </w:p>
    <w:p>
      <w:r>
        <w:rPr>
          <w:b w:val="0"/>
          <w:sz w:val="22"/>
        </w:rPr>
        <w:t>- Preuve de nationalité française (le cas échéant)</w:t>
      </w:r>
    </w:p>
    <w:p>
      <w:r>
        <w:rPr>
          <w:b w:val="0"/>
          <w:sz w:val="22"/>
        </w:rPr>
        <w:t>- Tout autre document nécessaire à l’instruction du dossier</w:t>
      </w:r>
    </w:p>
    <w:p/>
    <w:p>
      <w:r>
        <w:rPr>
          <w:b w:val="0"/>
          <w:sz w:val="22"/>
        </w:rPr>
        <w:t>Je m’engage à informer le service d’état civil de toute modification ultérieure liée à cette situation.</w:t>
      </w:r>
    </w:p>
    <w:p/>
    <w:p>
      <w:r>
        <w:rPr>
          <w:b w:val="0"/>
          <w:sz w:val="22"/>
        </w:rPr>
        <w:t>Je reste à votre disposition pour tout renseignement complémentaire.</w:t>
      </w:r>
    </w:p>
    <w:p/>
    <w:p/>
    <w:p>
      <w:r>
        <w:rPr>
          <w:b w:val="0"/>
          <w:sz w:val="22"/>
        </w:rPr>
        <w:t>Je vous prie d’agréer, Madame, Monsieur, l’expression de mes salutations distinguées.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Fait à : ___________________________________________________________</w:t>
            </w:r>
          </w:p>
        </w:tc>
        <w:tc>
          <w:tcPr>
            <w:tcW w:type="dxa" w:w="4986"/>
            <w:tcBorders>
              <w:top w:val="nil"/>
              <w:left w:val="nil"/>
              <w:bottom w:val="nil"/>
              <w:right w:val="nil"/>
              <w:insideH w:val="nil"/>
              <w:insideV w:val="nil"/>
            </w:tcBorders>
          </w:tcPr>
          <w:p>
            <w:pPr>
              <w:jc w:val="left"/>
            </w:pPr>
            <w:r>
              <w:t>Le : _______________________________________________________________</w:t>
            </w:r>
          </w:p>
        </w:tc>
      </w:tr>
      <w:tr>
        <w:tc>
          <w:tcPr>
            <w:tcW w:type="dxa" w:w="4986"/>
            <w:tcBorders>
              <w:top w:val="nil"/>
              <w:left w:val="nil"/>
              <w:bottom w:val="nil"/>
              <w:right w:val="nil"/>
              <w:insideH w:val="nil"/>
              <w:insideV w:val="nil"/>
            </w:tcBorders>
          </w:tcPr>
          <w:p>
            <w:pPr>
              <w:jc w:val="left"/>
            </w:pPr>
            <w:r>
              <w:t>Signature : ________________________________________________________</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Source originale de ce document :</w:t>
      </w:r>
    </w:p>
    <w:p>
      <w:pPr>
        <w:jc w:val="center"/>
      </w:pPr>
      <w:hyperlink r:id="rId9">
        <w:r>
          <w:rPr>
            <w:color w:val="0000FF"/>
            <w:u w:val="single"/>
          </w:rPr>
          <w:t>https://modele-demande.com/lettre-de-demande-de-transcription-de-divorce/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de-demande-de-transcription-de-divorce/"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