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D’ALLÉGEMENT DE SERVICE</w:t>
      </w:r>
    </w:p>
    <w:p/>
    <w:p/>
    <w:p>
      <w:r>
        <w:rPr>
          <w:b/>
          <w:sz w:val="20"/>
        </w:rPr>
        <w:t>Nom et prénom du salarié :</w:t>
      </w:r>
    </w:p>
    <w:p>
      <w:r>
        <w:rPr>
          <w:b w:val="0"/>
          <w:sz w:val="20"/>
        </w:rPr>
        <w:t>______________________________________________________________</w:t>
      </w:r>
    </w:p>
    <w:p>
      <w:r>
        <w:rPr>
          <w:b/>
          <w:sz w:val="20"/>
        </w:rPr>
        <w:t>Adresse :</w:t>
      </w:r>
    </w:p>
    <w:p>
      <w:r>
        <w:rPr>
          <w:b w:val="0"/>
          <w:sz w:val="20"/>
        </w:rPr>
        <w:t>______________________________________________________________</w:t>
      </w:r>
    </w:p>
    <w:p>
      <w:r>
        <w:rPr>
          <w:b/>
          <w:sz w:val="20"/>
        </w:rPr>
        <w:t>Poste occupé :</w:t>
      </w:r>
    </w:p>
    <w:p>
      <w:r>
        <w:rPr>
          <w:b w:val="0"/>
          <w:sz w:val="20"/>
        </w:rPr>
        <w:t>______________________________________________________________</w:t>
      </w:r>
    </w:p>
    <w:p/>
    <w:p/>
    <w:p>
      <w:r>
        <w:rPr>
          <w:b/>
          <w:sz w:val="20"/>
        </w:rPr>
        <w:t>Nom de l’employeur :</w:t>
      </w:r>
    </w:p>
    <w:p>
      <w:r>
        <w:rPr>
          <w:b w:val="0"/>
          <w:sz w:val="20"/>
        </w:rPr>
        <w:t>______________________________________________________________</w:t>
      </w:r>
    </w:p>
    <w:p>
      <w:r>
        <w:rPr>
          <w:b/>
          <w:sz w:val="20"/>
        </w:rPr>
        <w:t>Adresse de l’entreprise :</w:t>
      </w:r>
    </w:p>
    <w:p>
      <w:r>
        <w:rPr>
          <w:b w:val="0"/>
          <w:sz w:val="20"/>
        </w:rPr>
        <w:t>______________________________________________________________</w:t>
      </w:r>
    </w:p>
    <w:p/>
    <w:p/>
    <w:p>
      <w:r>
        <w:rPr>
          <w:b/>
          <w:sz w:val="20"/>
        </w:rPr>
        <w:t>Objet :</w:t>
      </w:r>
    </w:p>
    <w:p>
      <w:r>
        <w:rPr>
          <w:b w:val="0"/>
          <w:sz w:val="20"/>
        </w:rPr>
        <w:t>Demande d’allègement de service dans le cadre de l’article L3121-45 du Code du travail</w:t>
      </w:r>
    </w:p>
    <w:p/>
    <w:p/>
    <w:p>
      <w:r>
        <w:rPr>
          <w:b w:val="0"/>
          <w:sz w:val="20"/>
        </w:rPr>
        <w:t>Madame, Monsieur,</w:t>
      </w:r>
    </w:p>
    <w:p/>
    <w:p>
      <w:r>
        <w:rPr>
          <w:b w:val="0"/>
          <w:sz w:val="20"/>
        </w:rPr>
        <w:t>Par la présente, je sollicite un allègement de service en raison de circonstances personnelles justifiant une adaptation temporaire de mes horaires de travail. Cette demande s’appuie sur les dispositions prévues par l’article L3121-45 du Code du travail, qui permet au salarié de demander une modification de son temps de travail pour des raisons tenant à sa situation personnelle.</w:t>
      </w:r>
    </w:p>
    <w:p/>
    <w:p>
      <w:r>
        <w:rPr>
          <w:b w:val="0"/>
          <w:sz w:val="20"/>
        </w:rPr>
        <w:t>Afin de concilier au mieux mes obligations personnelles et professionnelles, je souhaite bénéficier d’un aménagement de mes horaires ou d’une réduction temporaire de mon temps de travail, dans les limites fixées par la législation et les accords collectifs applicables à notre entreprise.</w:t>
      </w:r>
    </w:p>
    <w:p/>
    <w:p>
      <w:r>
        <w:rPr>
          <w:b w:val="0"/>
          <w:sz w:val="20"/>
        </w:rPr>
        <w:t>Je reste bien entendu à votre disposition pour convenir ensemble des modalités précises de cet allègement de service, en tenant compte des nécessités de fonctionnement de l’entreprise et de mes missions.</w:t>
      </w:r>
    </w:p>
    <w:p/>
    <w:p>
      <w:r>
        <w:rPr>
          <w:b w:val="0"/>
          <w:sz w:val="20"/>
        </w:rPr>
        <w:t>Je vous remercie par avance de l’attention que vous porterez à ma demande et reste disponible pour tout échange complémentaire.</w:t>
      </w:r>
    </w:p>
    <w:p/>
    <w:p/>
    <w:p>
      <w:r>
        <w:rPr>
          <w:b w:val="0"/>
          <w:sz w:val="20"/>
        </w:rPr>
        <w:t>Veuillez agréer, Madame, Monsieur, l’expression de mes salutations distinguées.</w:t>
      </w:r>
    </w:p>
    <w:p/>
    <w:p/>
    <w:p/>
    <w:p>
      <w:r>
        <w:rPr>
          <w:b/>
          <w:sz w:val="20"/>
        </w:rPr>
        <w:t>Signature :</w:t>
      </w:r>
    </w:p>
    <w:p>
      <w:r>
        <w:rPr>
          <w:b w:val="0"/>
          <w:sz w:val="20"/>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https://modele-demande.com/lettre-demande-allegement-de-service/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allegement-de-servic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