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left"/>
            </w:pPr>
            <w:r>
              <w:t>Nom, Prénom : ______________________________________</w:t>
              <w:br/>
            </w:r>
            <w:r>
              <w:t>Adresse : __________________________________________</w:t>
              <w:br/>
            </w:r>
            <w:r>
              <w:t>Code postal, Ville : ________________________________</w:t>
              <w:br/>
            </w:r>
            <w:r>
              <w:t>Téléphone : _________________________________________</w:t>
              <w:br/>
            </w:r>
            <w:r>
              <w:t>Email : ____________________________________________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À</w:t>
              <w:br/>
              <w:t>Service des Affaires Étrangères</w:t>
              <w:br/>
            </w:r>
            <w:r>
              <w:t>Adresse du service compétent</w:t>
              <w:br/>
            </w:r>
            <w:r>
              <w:t>Code postal, Ville</w:t>
              <w:br/>
            </w:r>
          </w:p>
        </w:tc>
      </w:tr>
    </w:tbl>
    <w:p/>
    <w:p/>
    <w:p>
      <w:pPr>
        <w:jc w:val="center"/>
      </w:pPr>
      <w:r>
        <w:rPr>
          <w:b/>
          <w:sz w:val="20"/>
        </w:rPr>
        <w:t>Objet : Demande d’apostille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[Nom, Prénom], né(e) le ______________ à ________________, demeurant au ____________________________________________________________, sollicite par la présente la délivrance d’une apostille sur le(s) document(s) suivant(s) :</w:t>
      </w:r>
    </w:p>
    <w:p/>
    <w:p>
      <w:r>
        <w:t>• ________________________________________________________________________</w:t>
      </w:r>
    </w:p>
    <w:p>
      <w:r>
        <w:t>• ________________________________________________________________________</w:t>
      </w:r>
    </w:p>
    <w:p>
      <w:r>
        <w:t>• ________________________________________________________________________</w:t>
      </w:r>
    </w:p>
    <w:p/>
    <w:p>
      <w:r>
        <w:rPr>
          <w:b w:val="0"/>
          <w:sz w:val="20"/>
        </w:rPr>
        <w:t>Ces documents sont destinés à être présentés à l’étranger, conformément à la Convention de La Haye du 5 octobre 1961, afin d’attester de leur authenticité. Je certifie que les documents fournis sont conformes à l’original et que toutes les informations fournies sont exactes.</w:t>
      </w:r>
    </w:p>
    <w:p/>
    <w:p>
      <w:r>
        <w:rPr>
          <w:b w:val="0"/>
          <w:sz w:val="20"/>
        </w:rPr>
        <w:t>Je vous remercie par avance de bien vouloir traiter cette demande dans les meilleurs délais. Je reste à votre disposition pour tout renseignement complémentaire ou document supplémentaire que vous jugerez utile.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https://modele-demande.com/lettre-demande-apostille/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apostil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