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D'AUDITION D'UN MINEUR PAR LE JUGE AUX AFFAIRES FAMILIALES</w:t>
      </w:r>
    </w:p>
    <w:p/>
    <w:p/>
    <w:p>
      <w:r>
        <w:rPr>
          <w:b/>
          <w:sz w:val="22"/>
        </w:rPr>
        <w:t>Demandeur :</w:t>
      </w:r>
    </w:p>
    <w:p>
      <w:r>
        <w:rPr>
          <w:b w:val="0"/>
          <w:sz w:val="22"/>
        </w:rPr>
        <w:t>Nom : 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</w:t>
      </w:r>
    </w:p>
    <w:p/>
    <w:p>
      <w:r>
        <w:rPr>
          <w:b/>
          <w:sz w:val="22"/>
        </w:rPr>
        <w:t>Mineur concerné :</w:t>
      </w:r>
    </w:p>
    <w:p>
      <w:r>
        <w:rPr>
          <w:b w:val="0"/>
          <w:sz w:val="22"/>
        </w:rPr>
        <w:t>Nom : 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</w:t>
      </w:r>
    </w:p>
    <w:p>
      <w:r>
        <w:rPr>
          <w:b w:val="0"/>
          <w:sz w:val="22"/>
        </w:rPr>
        <w:t>Date de naissance : _______________________________________________</w:t>
      </w:r>
    </w:p>
    <w:p>
      <w:r>
        <w:rPr>
          <w:b w:val="0"/>
          <w:sz w:val="22"/>
        </w:rPr>
        <w:t>Adresse habituelle : _______________________________________________</w:t>
      </w:r>
    </w:p>
    <w:p/>
    <w:p>
      <w:r>
        <w:rPr>
          <w:b/>
          <w:sz w:val="22"/>
        </w:rPr>
        <w:t>Parents ou tuteurs légaux :</w:t>
      </w:r>
    </w:p>
    <w:p>
      <w:r>
        <w:rPr>
          <w:b w:val="0"/>
          <w:sz w:val="22"/>
        </w:rPr>
        <w:t>Nom et prénom du père (ou tuteur) : 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>
      <w:r>
        <w:rPr>
          <w:b w:val="0"/>
          <w:sz w:val="22"/>
        </w:rPr>
        <w:t>Nom et prénom de la mère (ou tutrice) : 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2"/>
        </w:rPr>
        <w:t>Objet de la demande :</w:t>
      </w:r>
    </w:p>
    <w:p>
      <w:r>
        <w:rPr>
          <w:b w:val="0"/>
          <w:sz w:val="22"/>
        </w:rPr>
        <w:t>Par la présente, je sollicite l’audition de l’enfant mineur susnommé par le Juge aux Affaires Familiales (JAF),</w:t>
      </w:r>
    </w:p>
    <w:p>
      <w:r>
        <w:rPr>
          <w:b w:val="0"/>
          <w:sz w:val="22"/>
        </w:rPr>
        <w:t>conformément aux dispositions des articles 388-1 et suivants du Code civil, afin de recueillir ses observations dans le cadre de la procédure en cours.</w:t>
      </w:r>
    </w:p>
    <w:p/>
    <w:p>
      <w:r>
        <w:rPr>
          <w:b/>
          <w:sz w:val="22"/>
        </w:rPr>
        <w:t>Exposé des faits :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</w:t>
      </w:r>
    </w:p>
    <w:p/>
    <w:p>
      <w:r>
        <w:rPr>
          <w:b/>
          <w:sz w:val="22"/>
        </w:rPr>
        <w:t>Fondement juridique :</w:t>
      </w:r>
    </w:p>
    <w:p>
      <w:r>
        <w:rPr>
          <w:b w:val="0"/>
          <w:sz w:val="22"/>
        </w:rPr>
        <w:t>Conformément à l’article 388-1 du Code civil, l’enfant capable de discernement peut être entendu par le Juge aux Affaires Familiales</w:t>
      </w:r>
    </w:p>
    <w:p>
      <w:r>
        <w:rPr>
          <w:b w:val="0"/>
          <w:sz w:val="22"/>
        </w:rPr>
        <w:t>s’il en fait la demande ou si le Juge l’estime nécessaire à la manifestation de la vérité et à la protection de l’intérêt de l’enfant.</w:t>
      </w:r>
    </w:p>
    <w:p/>
    <w:p>
      <w:r>
        <w:rPr>
          <w:b/>
          <w:sz w:val="22"/>
        </w:rPr>
        <w:t>Engagements du demandeur :</w:t>
      </w:r>
    </w:p>
    <w:p>
      <w:r>
        <w:rPr>
          <w:b w:val="0"/>
          <w:sz w:val="22"/>
        </w:rPr>
        <w:t>Je m’engage à respecter la confidentialité de l’audition et à veiller au respect des droits et de la dignité de l’enfant tout au long de la procédure.</w:t>
      </w:r>
    </w:p>
    <w:p/>
    <w:p>
      <w:r>
        <w:rPr>
          <w:b/>
          <w:sz w:val="22"/>
        </w:rPr>
        <w:t>Pièces jointes :</w:t>
      </w:r>
    </w:p>
    <w:p>
      <w:r>
        <w:rPr>
          <w:b w:val="0"/>
          <w:sz w:val="22"/>
        </w:rPr>
        <w:t>Veuillez trouver ci-joint :</w:t>
      </w:r>
    </w:p>
    <w:p>
      <w:r>
        <w:t>- Copie de la pièce d’identité du demandeur</w:t>
      </w:r>
    </w:p>
    <w:p>
      <w:r>
        <w:t>- Justificatif de domicile</w:t>
      </w:r>
    </w:p>
    <w:p>
      <w:r>
        <w:t>- Copie de l’ordonnance ou de la décision en cours</w:t>
      </w:r>
    </w:p>
    <w:p>
      <w:r>
        <w:t>- Tout autre document utile à l’appui de la demande</w:t>
      </w:r>
    </w:p>
    <w:p/>
    <w:p/>
    <w:p>
      <w:r>
        <w:rPr>
          <w:b w:val="0"/>
          <w:sz w:val="22"/>
        </w:rPr>
        <w:t>Lieu : _______________________________________________________________</w:t>
      </w:r>
    </w:p>
    <w:p>
      <w:r>
        <w:rPr>
          <w:b w:val="0"/>
          <w:sz w:val="22"/>
        </w:rPr>
        <w:t>Signature du demandeur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Juge aux Affaires Familiales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https://modele-demande.com/lettre-demande-audition-mineur-jaf/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audition-mineur-jaf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