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4535"/>
        <w:gridCol w:w="4535"/>
      </w:tblGrid>
      <w:tr>
        <w:tc>
          <w:tcPr>
            <w:tcW w:type="dxa" w:w="4986"/>
          </w:tcPr>
          <w:p>
            <w:pPr>
              <w:jc w:val="left"/>
            </w:pPr>
            <w:r>
              <w:t>Nom : ______________________________________</w:t>
              <w:br/>
            </w:r>
            <w:r>
              <w:t>Prénom(s) : __________________________________</w:t>
              <w:br/>
            </w:r>
            <w:r>
              <w:t>Adresse : ____________________________________</w:t>
              <w:br/>
            </w:r>
            <w:r>
              <w:t xml:space="preserve">          ____________________________________</w:t>
              <w:br/>
            </w:r>
            <w:r>
              <w:t>Numéro de téléphone : ________________________</w:t>
              <w:br/>
            </w:r>
            <w:r>
              <w:t>Adresse e-mail : ______________________________</w:t>
            </w:r>
          </w:p>
        </w:tc>
        <w:tc>
          <w:tcPr>
            <w:tcW w:type="dxa" w:w="4986"/>
          </w:tcPr>
          <w:p>
            <w:pPr>
              <w:jc w:val="right"/>
            </w:pPr>
            <w:r>
              <w:t>Préfecture de ____________________________</w:t>
              <w:br/>
            </w:r>
            <w:r>
              <w:t>Direction des étrangers</w:t>
              <w:br/>
            </w:r>
            <w:r>
              <w:t>Adresse : _________________________________</w:t>
              <w:br/>
            </w:r>
            <w:r>
              <w:t>Code postal - Ville : _____________________</w:t>
            </w:r>
          </w:p>
        </w:tc>
      </w:tr>
    </w:tbl>
    <w:p/>
    <w:p/>
    <w:p>
      <w:pPr>
        <w:jc w:val="center"/>
      </w:pPr>
      <w:r>
        <w:rPr>
          <w:b/>
          <w:sz w:val="22"/>
        </w:rPr>
        <w:t>Objet : Demande de carte de séjour de 10 ans</w:t>
      </w:r>
    </w:p>
    <w:p/>
    <w:p/>
    <w:p>
      <w:r>
        <w:rPr>
          <w:b w:val="0"/>
          <w:sz w:val="22"/>
        </w:rPr>
        <w:t>Madame, Monsieur,</w:t>
      </w:r>
    </w:p>
    <w:p/>
    <w:p>
      <w:r>
        <w:rPr>
          <w:b w:val="0"/>
          <w:sz w:val="22"/>
        </w:rPr>
        <w:t>Par la présente, je me permets de solliciter le renouvellement de ma carte de séjour pluriannuelle d’une durée de dix ans conformément aux dispositions prévues par l'article L. 314-10 du Code de l'entrée et du séjour des étrangers et du droit d'asile (CESEDA).</w:t>
      </w:r>
    </w:p>
    <w:p/>
    <w:p>
      <w:r>
        <w:rPr>
          <w:b w:val="0"/>
          <w:sz w:val="22"/>
        </w:rPr>
        <w:t>Je suis titulaire d’une carte de séjour temporaire portant la mention « salarié »/« vie privée et familiale » depuis ____________ (à remplir), et je remplis les conditions nécessaires pour bénéficier d’une carte de séjour pluriannuelle de 10 ans, notamment en matière de durée de résidence régulière en France, de ressources stables et suffisantes, ainsi que d’intégration républicaine.</w:t>
      </w:r>
    </w:p>
    <w:p/>
    <w:p>
      <w:r>
        <w:rPr>
          <w:b w:val="0"/>
          <w:sz w:val="22"/>
        </w:rPr>
        <w:t>Je joins à cette demande tous les justificatifs nécessaires attestant de ma situation :</w:t>
        <w:br/>
        <w:t>- Copie de ma carte de séjour actuelle</w:t>
        <w:br/>
        <w:t>- Justificatifs de domicile</w:t>
        <w:br/>
        <w:t>- Justificatifs de ressources (bulletins de salaire, avis d’imposition, etc.)</w:t>
        <w:br/>
        <w:t>- Tout autre document utile à l’examen de ma demande.</w:t>
      </w:r>
    </w:p>
    <w:p/>
    <w:p>
      <w:r>
        <w:rPr>
          <w:b w:val="0"/>
          <w:sz w:val="22"/>
        </w:rPr>
        <w:t>Je reste à votre disposition pour tout renseignement complémentaire ou convocation à un entretien, et je vous prie de bien vouloir prendre en considération ma demande dans les meilleurs délais.</w:t>
      </w:r>
    </w:p>
    <w:p/>
    <w:p/>
    <w:p>
      <w:r>
        <w:rPr>
          <w:b w:val="0"/>
          <w:sz w:val="22"/>
        </w:rPr>
        <w:t>Je vous prie d’agréer, Madame, Monsieur, l’expression de mes salutations distinguées.</w:t>
      </w:r>
    </w:p>
    <w:p/>
    <w:p/>
    <w:p/>
    <w:p>
      <w:pPr>
        <w:jc w:val="left"/>
      </w:pPr>
      <w:r>
        <w:rPr>
          <w:b w:val="0"/>
        </w:rPr>
        <w:t>Signature : ________________________________</w:t>
      </w:r>
    </w:p>
    <w:p/>
    <w:p/>
    <w:tbl>
      <w:tblPr>
        <w:tblW w:type="auto" w:w="0"/>
        <w:tblLayout w:type="fixed"/>
        <w:tblLook w:firstColumn="1" w:firstRow="1" w:lastColumn="0" w:lastRow="0" w:noHBand="0" w:noVBand="1" w:val="04A0"/>
      </w:tblPr>
      <w:tblGrid>
        <w:gridCol w:w="9071"/>
      </w:tblGrid>
      <w:tr>
        <w:tc>
          <w:tcPr>
            <w:tcW w:type="dxa" w:w="9972"/>
            <w:tcBorders>
              <w:top w:val="nil"/>
              <w:left w:val="nil"/>
              <w:bottom w:val="nil"/>
              <w:right w:val="nil"/>
              <w:insideH w:val="nil"/>
              <w:insideV w:val="nil"/>
            </w:tcBorders>
          </w:tcPr>
          <w:p>
            <w:pPr>
              <w:jc w:val="left"/>
            </w:pPr>
            <w:r>
              <w:t>Fait à : ___________________________________</w:t>
            </w:r>
          </w:p>
        </w:tc>
      </w:tr>
      <w:tr>
        <w:tc>
          <w:tcPr>
            <w:tcW w:type="dxa" w:w="9972"/>
            <w:tcBorders>
              <w:top w:val="nil"/>
              <w:left w:val="nil"/>
              <w:bottom w:val="nil"/>
              <w:right w:val="nil"/>
              <w:insideH w:val="nil"/>
              <w:insideV w:val="nil"/>
            </w:tcBorders>
          </w:tcPr>
          <w:p>
            <w:pPr>
              <w:jc w:val="left"/>
            </w:pPr>
            <w:r>
              <w:t>Le : 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https://modele-demande.com/lettre-demande-de-carte-de-sejour-de-10-ans/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carte-de-sejour-de-10-ans/"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