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Code postal, Ville : __________________________________________________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</w:t>
      </w:r>
    </w:p>
    <w:p/>
    <w:p/>
    <w:p>
      <w:r>
        <w:rPr>
          <w:b/>
          <w:sz w:val="20"/>
        </w:rPr>
        <w:t>À :</w:t>
      </w:r>
    </w:p>
    <w:p>
      <w:r>
        <w:rPr>
          <w:b w:val="0"/>
          <w:sz w:val="20"/>
        </w:rPr>
        <w:t>Monsieur le Directeur de la Caisse Primaire d'Assurance Maladie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Code postal, Ville : __________________________________________________</w:t>
      </w:r>
    </w:p>
    <w:p/>
    <w:p/>
    <w:p>
      <w:r>
        <w:rPr>
          <w:b/>
          <w:sz w:val="20"/>
        </w:rPr>
        <w:t>Objet : Demande de changement de catégorie d'invalidité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me permets de vous adresser la présente demande afin de solliciter un changement de ma catégorie d'invalidité actuellement reconnue par vos services.</w:t>
      </w:r>
    </w:p>
    <w:p/>
    <w:p>
      <w:r>
        <w:rPr>
          <w:b w:val="0"/>
          <w:sz w:val="20"/>
        </w:rPr>
        <w:t>En effet, suite à l'évolution de mon état de santé, j'estime que ma situation justifie une réévaluation de ma catégorie d'invalidité conformément aux dispositions des articles L341-1 et suivants du Code de la sécurité sociale.</w:t>
      </w:r>
    </w:p>
    <w:p/>
    <w:p>
      <w:r>
        <w:rPr>
          <w:b w:val="0"/>
          <w:sz w:val="20"/>
        </w:rPr>
        <w:t>Je vous prie de bien vouloir prendre en considération les éléments médicaux que je joins à ce courrier, notamment les certificats et rapports établis par mon médecin traitant et les spécialistes qui me suivent.</w:t>
      </w:r>
    </w:p>
    <w:p/>
    <w:p>
      <w:r>
        <w:rPr>
          <w:b w:val="0"/>
          <w:sz w:val="20"/>
        </w:rPr>
        <w:t>Je reste à votre disposition pour toute information complémentaire, ainsi que pour tout rendez-vous que vous jugerez utile d'organiser afin d'étudier ma situation.</w:t>
      </w:r>
    </w:p>
    <w:p/>
    <w:p>
      <w:r>
        <w:rPr>
          <w:b w:val="0"/>
          <w:sz w:val="20"/>
        </w:rPr>
        <w:t>Dans l'attente d'une réponse favorable à ma demande, je vous prie d'agréer, Madame, Monsieur, l'expression de mes salutations distinguées.</w:t>
      </w:r>
    </w:p>
    <w:p/>
    <w:p/>
    <w:p>
      <w:r>
        <w:rPr>
          <w:b w:val="0"/>
          <w:sz w:val="20"/>
        </w:rPr>
        <w:t>Lieu : _________________________________________________________________</w:t>
      </w:r>
    </w:p>
    <w:p>
      <w:r>
        <w:rPr>
          <w:b w:val="0"/>
          <w:sz w:val="20"/>
        </w:rPr>
        <w:t>Signature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de la Caisse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https://modele-demande.com/lettre-demande-de-changement-de-categorie-d-invalidite/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de-changement-de-categorie-d-invalidit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