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2"/>
        </w:rPr>
        <w:t>Nom et prénom du propriétaire / organisme HLM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p>
      <w:pPr>
        <w:jc w:val="center"/>
      </w:pPr>
      <w:r>
        <w:rPr>
          <w:b/>
          <w:sz w:val="22"/>
        </w:rPr>
        <w:t>LETTRRE DE DEMANDE DE CHANGEMENT DE LOGEMENT</w:t>
      </w:r>
    </w:p>
    <w:p/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Locataire du logement situé au : _______________________________________________________________ , je me permets de vous adresser cette lettre afin de solliciter un changement de logement pour un logement plus grand.</w:t>
      </w:r>
    </w:p>
    <w:p/>
    <w:p>
      <w:r>
        <w:rPr>
          <w:b w:val="0"/>
          <w:sz w:val="22"/>
        </w:rPr>
        <w:t>En effet, ma situation familiale a évolué et le logement actuel ne répond plus à mes besoins. Cette demande s’appuie sur les dispositions prévues par l’article L.441-1 du Code de la construction et de l’habitation, qui encadre les conditions de changement de logement dans le cadre des logements sociaux.</w:t>
      </w:r>
    </w:p>
    <w:p/>
    <w:p>
      <w:r>
        <w:rPr>
          <w:b w:val="0"/>
          <w:sz w:val="22"/>
        </w:rPr>
        <w:t>Je suis actuellement locataire depuis le : __________________________________________________________ , et je souhaite bénéficier d’un logement adapté à la composition actuelle de mon foyer.</w:t>
      </w:r>
    </w:p>
    <w:p/>
    <w:p>
      <w:r>
        <w:rPr>
          <w:b w:val="0"/>
          <w:sz w:val="22"/>
        </w:rPr>
        <w:t>Je vous joins à cette lettre les justificatifs nécessaires attestant de l’évolution de ma situation :</w:t>
      </w:r>
    </w:p>
    <w:p>
      <w:r>
        <w:rPr>
          <w:b w:val="0"/>
          <w:sz w:val="22"/>
        </w:rPr>
        <w:t>- État civil et composition du foyer (copies des pièces d’identité, livret de famille, etc.)</w:t>
      </w:r>
    </w:p>
    <w:p>
      <w:r>
        <w:rPr>
          <w:b w:val="0"/>
          <w:sz w:val="22"/>
        </w:rPr>
        <w:t>- Justificatifs de ressources</w:t>
      </w:r>
    </w:p>
    <w:p>
      <w:r>
        <w:rPr>
          <w:b w:val="0"/>
          <w:sz w:val="22"/>
        </w:rPr>
        <w:t>- Justificatifs de la situation actuelle (certificat médical, décision administrative, etc.)</w:t>
      </w:r>
    </w:p>
    <w:p/>
    <w:p>
      <w:r>
        <w:rPr>
          <w:b w:val="0"/>
          <w:sz w:val="22"/>
        </w:rPr>
        <w:t>Je reste à votre disposition pour tout renseignement complémentaire ou pour convenir d’un rendez-vous afin d’étudier ma demande.</w:t>
      </w:r>
    </w:p>
    <w:p/>
    <w:p>
      <w:r>
        <w:rPr>
          <w:b w:val="0"/>
          <w:sz w:val="22"/>
        </w:rPr>
        <w:t>Je vous remercie par avance de l’attention que vous porterez à ma requête et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Date de réception par le bailleur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Réponse du bailleur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https://modele-demande.com/lettre-demande-de-changement-de-logement-plus-grand/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changement-de-logement-plus-grand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