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CONSIGNATION DU LOYER DEVANT LE TRIBUNAL</w:t>
      </w:r>
    </w:p>
    <w:p/>
    <w:p/>
    <w:p>
      <w:r>
        <w:rPr>
          <w:b/>
          <w:sz w:val="20"/>
        </w:rPr>
        <w:t>Locataire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/>
    <w:p>
      <w:r>
        <w:rPr>
          <w:b/>
          <w:sz w:val="20"/>
        </w:rPr>
        <w:t>Bailleur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/>
    <w:p>
      <w:r>
        <w:rPr>
          <w:b/>
          <w:sz w:val="20"/>
        </w:rPr>
        <w:t>Tribunal compétent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de consignation de loyers relatifs au logement situé à 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Exposé des faits :</w:t>
      </w:r>
    </w:p>
    <w:p>
      <w:r>
        <w:rPr>
          <w:b w:val="0"/>
          <w:sz w:val="20"/>
        </w:rPr>
        <w:t>Je soussigné(e), locataire du logement susmentionné, informe par la présente le bailleur de mon intention de consigner le montant du loyer et des charges, conformément à l'article 22 de la loi n°89-462 du 6 juillet 1989 tendant à améliorer les rapports locatifs.</w:t>
      </w:r>
    </w:p>
    <w:p>
      <w:r>
        <w:rPr>
          <w:b w:val="0"/>
          <w:sz w:val="20"/>
        </w:rPr>
        <w:t>Cette décision fait suite aux motifs suivants 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Montant consigné :</w:t>
      </w:r>
    </w:p>
    <w:p>
      <w:r>
        <w:rPr>
          <w:b w:val="0"/>
          <w:sz w:val="20"/>
        </w:rPr>
        <w:t>Loyer mensuel : ___________________________ €</w:t>
      </w:r>
    </w:p>
    <w:p>
      <w:r>
        <w:rPr>
          <w:b w:val="0"/>
          <w:sz w:val="20"/>
        </w:rPr>
        <w:t>Charges mensuelles : _______________________ €</w:t>
      </w:r>
    </w:p>
    <w:p>
      <w:r>
        <w:rPr>
          <w:b w:val="0"/>
          <w:sz w:val="20"/>
        </w:rPr>
        <w:t>Total consigné : __________________________ €</w:t>
      </w:r>
    </w:p>
    <w:p/>
    <w:p>
      <w:r>
        <w:rPr>
          <w:b/>
          <w:sz w:val="20"/>
        </w:rPr>
        <w:t>Modalités de consignation :</w:t>
      </w:r>
    </w:p>
    <w:p>
      <w:r>
        <w:rPr>
          <w:b w:val="0"/>
          <w:sz w:val="20"/>
        </w:rPr>
        <w:t>Conformément à la procédure prévue, le montant indiqué sera déposé au greffe du tribunal compétent, ce qui permettra de suspendre les obligations de paiement du loyer jusqu'à la résolution du litige.</w:t>
      </w:r>
    </w:p>
    <w:p/>
    <w:p>
      <w:r>
        <w:rPr>
          <w:b/>
          <w:sz w:val="20"/>
        </w:rPr>
        <w:t>Notification au bailleur :</w:t>
      </w:r>
    </w:p>
    <w:p>
      <w:r>
        <w:rPr>
          <w:b w:val="0"/>
          <w:sz w:val="20"/>
        </w:rPr>
        <w:t>Je vous informe par la présente que cette consignation sera effectuée et vous serez tenu informé par le tribunal compétent. Cette démarche intervient en respect des dispositions légales et vise à protéger mes droits en cas de différend.</w:t>
      </w:r>
    </w:p>
    <w:p/>
    <w:p>
      <w:r>
        <w:rPr>
          <w:b/>
          <w:sz w:val="20"/>
        </w:rPr>
        <w:t>Demande :</w:t>
      </w:r>
    </w:p>
    <w:p>
      <w:r>
        <w:rPr>
          <w:b w:val="0"/>
          <w:sz w:val="20"/>
        </w:rPr>
        <w:t>Je vous prie de bien vouloir accuser réception de la présente lettre et de prendre acte de ma démarche.</w:t>
      </w:r>
    </w:p>
    <w:p/>
    <w:p/>
    <w:p>
      <w:r>
        <w:rPr>
          <w:b w:val="0"/>
          <w:sz w:val="20"/>
        </w:rPr>
        <w:t>Veuillez agréer, Madame, Monsieur, l'expression de mes salutations distinguées.</w:t>
      </w:r>
    </w:p>
    <w:p/>
    <w:p/>
    <w:p/>
    <w:p>
      <w:pPr>
        <w:jc w:val="left"/>
      </w:pPr>
      <w:r>
        <w:rPr>
          <w:b/>
        </w:rPr>
        <w:t>Signature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https://modele-demande.com/lettre-demande-de-consignation-du-loyer-devant-le-tribunal/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consignation-du-loyer-devant-le-tribuna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