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LETTRE DE DEMANDE DE LOTS POUR ASSOCIATION</w:t>
      </w:r>
    </w:p>
    <w:p/>
    <w:p/>
    <w:p>
      <w:r>
        <w:rPr>
          <w:b/>
          <w:sz w:val="22"/>
        </w:rPr>
        <w:t>Association :</w:t>
      </w:r>
    </w:p>
    <w:p>
      <w:r>
        <w:rPr>
          <w:b w:val="0"/>
          <w:sz w:val="22"/>
        </w:rPr>
        <w:t>Nom de l'association : ________________________________________________</w:t>
      </w:r>
    </w:p>
    <w:p>
      <w:r>
        <w:rPr>
          <w:b w:val="0"/>
          <w:sz w:val="22"/>
        </w:rPr>
        <w:t>Adresse : ____________________________________________________________</w:t>
      </w:r>
    </w:p>
    <w:p>
      <w:r>
        <w:rPr>
          <w:b w:val="0"/>
          <w:sz w:val="22"/>
        </w:rPr>
        <w:t>Téléphone : __________________________________________________________</w:t>
      </w:r>
    </w:p>
    <w:p>
      <w:r>
        <w:rPr>
          <w:b w:val="0"/>
          <w:sz w:val="22"/>
        </w:rPr>
        <w:t>Email : ______________________________________________________________</w:t>
      </w:r>
    </w:p>
    <w:p/>
    <w:p>
      <w:r>
        <w:rPr>
          <w:b/>
          <w:sz w:val="22"/>
        </w:rPr>
        <w:t>Destinataire :</w:t>
      </w:r>
    </w:p>
    <w:p>
      <w:r>
        <w:rPr>
          <w:b w:val="0"/>
          <w:sz w:val="22"/>
        </w:rPr>
        <w:t>Nom / Société : ______________________________________________________</w:t>
      </w:r>
    </w:p>
    <w:p>
      <w:r>
        <w:rPr>
          <w:b w:val="0"/>
          <w:sz w:val="22"/>
        </w:rPr>
        <w:t>Adresse : ____________________________________________________________</w:t>
      </w:r>
    </w:p>
    <w:p>
      <w:r>
        <w:rPr>
          <w:b w:val="0"/>
          <w:sz w:val="22"/>
        </w:rPr>
        <w:t>Téléphone : __________________________________________________________</w:t>
      </w:r>
    </w:p>
    <w:p>
      <w:r>
        <w:rPr>
          <w:b w:val="0"/>
          <w:sz w:val="22"/>
        </w:rPr>
        <w:t>Email : ______________________________________________________________</w:t>
      </w:r>
    </w:p>
    <w:p/>
    <w:p/>
    <w:p>
      <w:r>
        <w:rPr>
          <w:b/>
          <w:sz w:val="22"/>
        </w:rPr>
        <w:t>Objet : Demande de lots pour événement associatif</w:t>
      </w:r>
    </w:p>
    <w:p/>
    <w:p>
      <w:r>
        <w:rPr>
          <w:b w:val="0"/>
          <w:sz w:val="22"/>
        </w:rPr>
        <w:t>Madame, Monsieur,</w:t>
      </w:r>
    </w:p>
    <w:p/>
    <w:p>
      <w:r>
        <w:rPr>
          <w:b w:val="0"/>
          <w:sz w:val="22"/>
        </w:rPr>
        <w:t>Dans le cadre de l'organisation de notre prochain événement associatif, nous avons l'honneur de solliciter votre soutien par le biais d'une remise de lots. Ces lots seront destinés à être offerts lors de notre tombola / jeu concours / animation, afin de dynamiser notre manifestation et d'offrir un attrait supplémentaire à nos participants.</w:t>
      </w:r>
    </w:p>
    <w:p/>
    <w:p>
      <w:r>
        <w:rPr>
          <w:b w:val="0"/>
          <w:sz w:val="22"/>
        </w:rPr>
        <w:t>Notre association, reconnue d'intérêt général, œuvre pour [insérer la mission ou les objectifs de l'association], et votre soutien contribuerait grandement à la réussite de notre action.</w:t>
      </w:r>
    </w:p>
    <w:p/>
    <w:p>
      <w:r>
        <w:rPr>
          <w:b w:val="0"/>
          <w:sz w:val="22"/>
        </w:rPr>
        <w:t>Nous vous remercions par avance de l'attention que vous porterez à cette demande. Nous restons à votre disposition pour toute information complémentaire ou pour convenir d’un rendez-vous.</w:t>
      </w:r>
    </w:p>
    <w:p/>
    <w:p>
      <w:r>
        <w:rPr>
          <w:b w:val="0"/>
          <w:sz w:val="22"/>
        </w:rPr>
        <w:t>Dans l’attente de votre réponse favorable, nous vous prions d’agréer, Madame, Monsieur, l’expression de nos salutations distinguées.</w:t>
      </w:r>
    </w:p>
    <w:p/>
    <w:p/>
    <w:p>
      <w:r>
        <w:rPr>
          <w:b/>
          <w:sz w:val="22"/>
        </w:rPr>
        <w:t>Pour l'association :</w:t>
      </w:r>
    </w:p>
    <w:p/>
    <w:p/>
    <w:p/>
    <w:p>
      <w:r>
        <w:rPr>
          <w:b w:val="0"/>
          <w:sz w:val="22"/>
        </w:rPr>
        <w:t>Nom et fonction : ________________________________________________</w:t>
      </w:r>
    </w:p>
    <w:p>
      <w:r>
        <w:rPr>
          <w:b w:val="0"/>
          <w:sz w:val="22"/>
        </w:rPr>
        <w:t>Signature : ______________________________________________________</w:t>
      </w:r>
    </w:p>
    <w:p/>
    <w:p/>
    <w:p>
      <w:r>
        <w:rPr>
          <w:b/>
          <w:sz w:val="22"/>
        </w:rPr>
        <w:t>Informations légales</w:t>
      </w:r>
    </w:p>
    <w:p>
      <w:r>
        <w:rPr>
          <w:b w:val="0"/>
          <w:sz w:val="22"/>
        </w:rPr>
        <w:t>Conformément à la loi Informatique et Libertés du 6 janvier 1978 modifiée, vous disposez d'un droit d'accès, de rectification, d'effacement et de portabilité des données vous concernant. Pour exercer ces droits, vous pouvez contacter notre association aux coordonnées indiquées ci-dessus.</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Description du lot</w:t>
            </w:r>
          </w:p>
        </w:tc>
        <w:tc>
          <w:tcPr>
            <w:tcW w:type="dxa" w:w="3324"/>
            <w:tcBorders>
              <w:top w:val="nil"/>
              <w:left w:val="nil"/>
              <w:bottom w:val="nil"/>
              <w:right w:val="nil"/>
              <w:insideH w:val="nil"/>
              <w:insideV w:val="nil"/>
            </w:tcBorders>
          </w:tcPr>
          <w:p>
            <w:pPr>
              <w:jc w:val="center"/>
            </w:pPr>
            <w:r>
              <w:t>Quantité</w:t>
            </w:r>
          </w:p>
        </w:tc>
        <w:tc>
          <w:tcPr>
            <w:tcW w:type="dxa" w:w="3324"/>
            <w:tcBorders>
              <w:top w:val="nil"/>
              <w:left w:val="nil"/>
              <w:bottom w:val="nil"/>
              <w:right w:val="nil"/>
              <w:insideH w:val="nil"/>
              <w:insideV w:val="nil"/>
            </w:tcBorders>
          </w:tcPr>
          <w:p>
            <w:pPr>
              <w:jc w:val="center"/>
            </w:pPr>
            <w:r>
              <w:t>Valeur estimée (€)</w:t>
            </w:r>
          </w:p>
        </w:tc>
      </w:tr>
      <w:tr>
        <w:tc>
          <w:tcPr>
            <w:tcW w:type="dxa" w:w="3324"/>
            <w:tcBorders>
              <w:top w:val="nil"/>
              <w:left w:val="nil"/>
              <w:bottom w:val="nil"/>
              <w:right w:val="nil"/>
              <w:insideH w:val="nil"/>
              <w:insideV w:val="nil"/>
            </w:tcBorders>
          </w:tcPr>
          <w:p>
            <w:pPr>
              <w:jc w:val="center"/>
            </w:pPr>
            <w:r>
              <w:t>______________________________________________________________</w:t>
            </w:r>
          </w:p>
        </w:tc>
        <w:tc>
          <w:tcPr>
            <w:tcW w:type="dxa" w:w="3324"/>
            <w:tcBorders>
              <w:top w:val="nil"/>
              <w:left w:val="nil"/>
              <w:bottom w:val="nil"/>
              <w:right w:val="nil"/>
              <w:insideH w:val="nil"/>
              <w:insideV w:val="nil"/>
            </w:tcBorders>
          </w:tcPr>
          <w:p>
            <w:pPr>
              <w:jc w:val="center"/>
            </w:pPr>
            <w:r>
              <w:t>________________</w:t>
            </w:r>
          </w:p>
        </w:tc>
        <w:tc>
          <w:tcPr>
            <w:tcW w:type="dxa" w:w="3324"/>
            <w:tcBorders>
              <w:top w:val="nil"/>
              <w:left w:val="nil"/>
              <w:bottom w:val="nil"/>
              <w:right w:val="nil"/>
              <w:insideH w:val="nil"/>
              <w:insideV w:val="nil"/>
            </w:tcBorders>
          </w:tcPr>
          <w:p>
            <w:pPr>
              <w:jc w:val="center"/>
            </w:pPr>
            <w:r>
              <w:t>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https://modele-demande.com/lettre-demande-de-lots-pour-association/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mande-de-lots-pour-association/"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